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554" w:rsidRPr="00387EC4" w:rsidRDefault="003B4554" w:rsidP="003B4554">
      <w:pPr>
        <w:widowControl w:val="0"/>
        <w:autoSpaceDE w:val="0"/>
        <w:spacing w:after="0" w:line="360" w:lineRule="auto"/>
        <w:jc w:val="right"/>
        <w:rPr>
          <w:rFonts w:ascii="Verdana" w:hAnsi="Verdana"/>
        </w:rPr>
      </w:pPr>
      <w:r w:rsidRPr="00387EC4">
        <w:rPr>
          <w:rFonts w:ascii="Verdana" w:hAnsi="Verdana" w:cs="Verdana"/>
          <w:lang w:eastAsia="ar-SA"/>
        </w:rPr>
        <w:t xml:space="preserve">Załącznik nr 8 do SIWZ </w:t>
      </w:r>
      <w:r w:rsidRPr="00387EC4"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3B4554" w:rsidRPr="00387EC4" w:rsidRDefault="003B4554" w:rsidP="003B4554">
      <w:pPr>
        <w:widowControl w:val="0"/>
        <w:autoSpaceDE w:val="0"/>
        <w:spacing w:after="0" w:line="240" w:lineRule="auto"/>
        <w:rPr>
          <w:rFonts w:ascii="Verdana" w:hAnsi="Verdana" w:cs="Verdana"/>
          <w:bCs/>
          <w:iCs/>
          <w:sz w:val="20"/>
          <w:szCs w:val="20"/>
          <w:highlight w:val="cyan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/>
        </w:rPr>
      </w:pPr>
      <w:r w:rsidRPr="00387EC4">
        <w:rPr>
          <w:rFonts w:ascii="Verdana" w:hAnsi="Verdana" w:cs="Verdana"/>
          <w:b/>
          <w:i/>
          <w:color w:val="FF0000"/>
          <w:sz w:val="24"/>
          <w:szCs w:val="24"/>
        </w:rPr>
        <w:t xml:space="preserve">UWAGA! </w:t>
      </w: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/>
        </w:rPr>
      </w:pPr>
      <w:r w:rsidRPr="00387EC4">
        <w:rPr>
          <w:rFonts w:ascii="Verdana" w:hAnsi="Verdana" w:cs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i/>
          <w:color w:val="FF0000"/>
          <w:sz w:val="20"/>
          <w:szCs w:val="20"/>
          <w:highlight w:val="cyan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i/>
          <w:color w:val="FF0000"/>
          <w:sz w:val="20"/>
          <w:szCs w:val="20"/>
          <w:highlight w:val="cyan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/>
        </w:rPr>
      </w:pPr>
      <w:r w:rsidRPr="00387EC4">
        <w:rPr>
          <w:rFonts w:ascii="Verdana" w:hAnsi="Verdana"/>
        </w:rPr>
        <w:t>WYKONAWCA: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5211"/>
        <w:gridCol w:w="3936"/>
      </w:tblGrid>
      <w:tr w:rsidR="003B4554" w:rsidRPr="00387EC4" w:rsidTr="00591495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554" w:rsidRPr="00387EC4" w:rsidRDefault="003B4554" w:rsidP="00591495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lang w:eastAsia="ar-SA"/>
              </w:rPr>
              <w:t>(zgodnie z art. 25a ust. 1 ustawy)</w:t>
            </w:r>
          </w:p>
        </w:tc>
      </w:tr>
    </w:tbl>
    <w:p w:rsidR="003B4554" w:rsidRPr="00387EC4" w:rsidRDefault="003B4554" w:rsidP="003B4554">
      <w:pPr>
        <w:spacing w:after="0" w:line="240" w:lineRule="auto"/>
        <w:rPr>
          <w:rFonts w:ascii="Verdana" w:hAnsi="Verdana"/>
        </w:rPr>
      </w:pPr>
      <w:r w:rsidRPr="00387EC4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387EC4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ind w:left="4820"/>
        <w:rPr>
          <w:rFonts w:ascii="Verdana" w:hAnsi="Verdana"/>
        </w:rPr>
      </w:pPr>
      <w:r w:rsidRPr="00387EC4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3B4554" w:rsidRPr="00387EC4" w:rsidRDefault="003B4554" w:rsidP="003B4554">
      <w:pPr>
        <w:spacing w:after="0" w:line="240" w:lineRule="auto"/>
        <w:ind w:left="4820"/>
        <w:rPr>
          <w:rFonts w:ascii="Verdana" w:hAnsi="Verdana"/>
        </w:rPr>
      </w:pPr>
      <w:r w:rsidRPr="00387EC4">
        <w:rPr>
          <w:rFonts w:ascii="Verdana" w:hAnsi="Verdana" w:cs="Verdana"/>
          <w:b/>
          <w:sz w:val="20"/>
          <w:szCs w:val="20"/>
          <w:lang w:eastAsia="ar-SA"/>
        </w:rPr>
        <w:t xml:space="preserve">Zespół </w:t>
      </w:r>
      <w:proofErr w:type="spellStart"/>
      <w:r w:rsidRPr="00387EC4">
        <w:rPr>
          <w:rFonts w:ascii="Verdana" w:hAnsi="Verdana" w:cs="Verdana"/>
          <w:b/>
          <w:sz w:val="20"/>
          <w:szCs w:val="20"/>
          <w:lang w:eastAsia="ar-SA"/>
        </w:rPr>
        <w:t>Szkolno</w:t>
      </w:r>
      <w:proofErr w:type="spellEnd"/>
      <w:r w:rsidRPr="00387EC4">
        <w:rPr>
          <w:rFonts w:ascii="Verdana" w:hAnsi="Verdana" w:cs="Verdana"/>
          <w:b/>
          <w:sz w:val="20"/>
          <w:szCs w:val="20"/>
          <w:lang w:eastAsia="ar-SA"/>
        </w:rPr>
        <w:t xml:space="preserve"> - Przedszkolny nr 3 </w:t>
      </w:r>
    </w:p>
    <w:p w:rsidR="003B4554" w:rsidRPr="00387EC4" w:rsidRDefault="003B4554" w:rsidP="003B4554">
      <w:pPr>
        <w:spacing w:after="0" w:line="240" w:lineRule="auto"/>
        <w:ind w:left="4820"/>
        <w:rPr>
          <w:rFonts w:ascii="Verdana" w:hAnsi="Verdana"/>
        </w:rPr>
      </w:pPr>
      <w:r w:rsidRPr="00387EC4">
        <w:rPr>
          <w:rFonts w:ascii="Verdana" w:hAnsi="Verdana" w:cs="Verdana"/>
          <w:b/>
          <w:sz w:val="20"/>
          <w:szCs w:val="20"/>
          <w:lang w:eastAsia="ar-SA"/>
        </w:rPr>
        <w:t>w Nowym Dworze Mazowieckim</w:t>
      </w:r>
    </w:p>
    <w:p w:rsidR="003B4554" w:rsidRPr="00387EC4" w:rsidRDefault="003B4554" w:rsidP="003B4554">
      <w:pPr>
        <w:spacing w:after="0" w:line="240" w:lineRule="auto"/>
        <w:ind w:left="4820"/>
        <w:rPr>
          <w:rFonts w:ascii="Verdana" w:hAnsi="Verdana"/>
        </w:rPr>
      </w:pPr>
      <w:r w:rsidRPr="00387EC4">
        <w:rPr>
          <w:rFonts w:ascii="Verdana" w:hAnsi="Verdana" w:cs="Verdana"/>
          <w:b/>
          <w:sz w:val="20"/>
          <w:szCs w:val="20"/>
          <w:lang w:eastAsia="ar-SA"/>
        </w:rPr>
        <w:t>ul. Szkolna 3</w:t>
      </w:r>
    </w:p>
    <w:p w:rsidR="003B4554" w:rsidRPr="00387EC4" w:rsidRDefault="003B4554" w:rsidP="003B4554">
      <w:pPr>
        <w:spacing w:after="0" w:line="240" w:lineRule="auto"/>
        <w:ind w:left="4820"/>
        <w:rPr>
          <w:rFonts w:ascii="Verdana" w:hAnsi="Verdana"/>
        </w:rPr>
      </w:pPr>
      <w:r w:rsidRPr="00387EC4">
        <w:rPr>
          <w:rFonts w:ascii="Verdana" w:hAnsi="Verdana" w:cs="Verdana"/>
          <w:b/>
          <w:sz w:val="20"/>
          <w:szCs w:val="20"/>
          <w:lang w:eastAsia="ar-SA"/>
        </w:rPr>
        <w:t>05-102 Nowy Dwór Mazowiecki</w:t>
      </w: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/>
        </w:rPr>
      </w:pPr>
      <w:r w:rsidRPr="00387EC4">
        <w:rPr>
          <w:rFonts w:ascii="Verdana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387EC4">
        <w:rPr>
          <w:rFonts w:ascii="Verdana" w:hAnsi="Verdana" w:cs="Verdana"/>
          <w:sz w:val="20"/>
          <w:szCs w:val="20"/>
          <w:lang w:eastAsia="ar-SA"/>
        </w:rPr>
        <w:br/>
        <w:t>w trybie przetargu nieograniczonego na wykonanie zadania pn.:</w:t>
      </w:r>
      <w:r w:rsidRPr="00387EC4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Pr="00387EC4">
        <w:rPr>
          <w:rFonts w:ascii="Verdana" w:hAnsi="Verdana" w:cs="Verdana"/>
          <w:b/>
          <w:bCs/>
          <w:sz w:val="20"/>
          <w:szCs w:val="20"/>
          <w:lang w:eastAsia="ar-SA"/>
        </w:rPr>
        <w:t xml:space="preserve">„Sukcesywne dostawy artykułów żywnościowych dla Zespołu </w:t>
      </w:r>
      <w:proofErr w:type="spellStart"/>
      <w:r w:rsidRPr="00387EC4">
        <w:rPr>
          <w:rFonts w:ascii="Verdana" w:hAnsi="Verdana" w:cs="Verdana"/>
          <w:b/>
          <w:bCs/>
          <w:sz w:val="20"/>
          <w:szCs w:val="20"/>
          <w:lang w:eastAsia="ar-SA"/>
        </w:rPr>
        <w:t>Szkolno</w:t>
      </w:r>
      <w:proofErr w:type="spellEnd"/>
      <w:r w:rsidRPr="00387EC4">
        <w:rPr>
          <w:rFonts w:ascii="Verdana" w:hAnsi="Verdana" w:cs="Verdana"/>
          <w:b/>
          <w:bCs/>
          <w:sz w:val="20"/>
          <w:szCs w:val="20"/>
          <w:lang w:eastAsia="ar-SA"/>
        </w:rPr>
        <w:t xml:space="preserve"> – Przedszkolnego nr 3 w Nowym Dworze Mazowieckim w 2021 roku”, </w:t>
      </w:r>
      <w:r w:rsidRPr="00387EC4">
        <w:rPr>
          <w:rFonts w:ascii="Verdana" w:hAnsi="Verdana" w:cs="Verdana"/>
          <w:bCs/>
          <w:sz w:val="20"/>
          <w:szCs w:val="20"/>
          <w:lang w:eastAsia="ar-SA"/>
        </w:rPr>
        <w:t>oznaczenie sprawy:</w:t>
      </w:r>
      <w:r w:rsidRPr="00387EC4">
        <w:rPr>
          <w:rFonts w:ascii="Verdana" w:hAnsi="Verdana" w:cs="Verdana"/>
          <w:b/>
          <w:bCs/>
          <w:sz w:val="20"/>
          <w:szCs w:val="20"/>
          <w:lang w:eastAsia="ar-SA"/>
        </w:rPr>
        <w:t xml:space="preserve"> </w:t>
      </w:r>
      <w:r w:rsidRPr="00CF12A6">
        <w:rPr>
          <w:rFonts w:ascii="Verdana" w:hAnsi="Verdana" w:cs="Verdana"/>
          <w:b/>
          <w:bCs/>
          <w:sz w:val="20"/>
          <w:szCs w:val="20"/>
          <w:shd w:val="clear" w:color="auto" w:fill="FFFFFF"/>
          <w:lang w:eastAsia="ar-SA"/>
        </w:rPr>
        <w:t>ZSP3.055.53.20</w:t>
      </w:r>
      <w:r w:rsidRPr="00CF12A6">
        <w:rPr>
          <w:rFonts w:ascii="Verdana" w:hAnsi="Verdana" w:cs="Verdana"/>
          <w:bCs/>
          <w:sz w:val="20"/>
          <w:szCs w:val="20"/>
          <w:shd w:val="clear" w:color="auto" w:fill="FFFFFF"/>
        </w:rPr>
        <w:t>,</w:t>
      </w:r>
      <w:r w:rsidRPr="00387EC4">
        <w:rPr>
          <w:rFonts w:ascii="Verdana" w:hAnsi="Verdana" w:cs="Verdana"/>
          <w:bCs/>
          <w:sz w:val="20"/>
          <w:szCs w:val="20"/>
        </w:rPr>
        <w:t xml:space="preserve"> oświadczam, co następuje.</w:t>
      </w: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3B4554" w:rsidRPr="00387EC4" w:rsidRDefault="003B4554" w:rsidP="003B4554">
      <w:pPr>
        <w:tabs>
          <w:tab w:val="num" w:pos="3960"/>
        </w:tabs>
        <w:suppressAutoHyphens/>
        <w:spacing w:after="0" w:line="240" w:lineRule="auto"/>
        <w:ind w:left="426"/>
        <w:contextualSpacing/>
        <w:jc w:val="center"/>
        <w:rPr>
          <w:rFonts w:ascii="Verdana" w:hAnsi="Verdana"/>
        </w:rPr>
      </w:pPr>
      <w:r w:rsidRPr="00387EC4">
        <w:rPr>
          <w:rFonts w:ascii="Verdana" w:hAnsi="Verdana" w:cs="Verdana"/>
          <w:b/>
          <w:sz w:val="20"/>
          <w:szCs w:val="20"/>
          <w:lang w:eastAsia="ar-SA"/>
        </w:rPr>
        <w:t>Oświadczenie dotyczące przesłanek wykluczenia.</w:t>
      </w:r>
    </w:p>
    <w:p w:rsidR="003B4554" w:rsidRPr="00387EC4" w:rsidRDefault="003B4554" w:rsidP="003B4554">
      <w:pPr>
        <w:spacing w:after="0" w:line="240" w:lineRule="auto"/>
        <w:ind w:left="426"/>
        <w:contextualSpacing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3B4554" w:rsidRPr="00387EC4" w:rsidRDefault="003B4554" w:rsidP="003B4554">
      <w:pPr>
        <w:numPr>
          <w:ilvl w:val="0"/>
          <w:numId w:val="15"/>
        </w:numPr>
        <w:tabs>
          <w:tab w:val="clear" w:pos="720"/>
          <w:tab w:val="num" w:pos="0"/>
        </w:tabs>
        <w:suppressAutoHyphens/>
        <w:spacing w:after="0" w:line="240" w:lineRule="auto"/>
        <w:ind w:left="851" w:hanging="425"/>
        <w:contextualSpacing/>
        <w:jc w:val="both"/>
        <w:rPr>
          <w:rFonts w:ascii="Verdana" w:hAnsi="Verdana"/>
        </w:rPr>
      </w:pPr>
      <w:r w:rsidRPr="00387EC4">
        <w:rPr>
          <w:rFonts w:ascii="Verdana" w:hAnsi="Verdana" w:cs="Verdana"/>
          <w:sz w:val="20"/>
          <w:szCs w:val="20"/>
          <w:lang w:eastAsia="ar-SA"/>
        </w:rPr>
        <w:t>Oświadczenia dotyczące Wykonawcy.</w:t>
      </w:r>
    </w:p>
    <w:p w:rsidR="003B4554" w:rsidRPr="00387EC4" w:rsidRDefault="003B4554" w:rsidP="003B4554">
      <w:pPr>
        <w:spacing w:after="0" w:line="240" w:lineRule="auto"/>
        <w:ind w:left="851"/>
        <w:contextualSpacing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1276" w:hanging="425"/>
        <w:contextualSpacing/>
        <w:jc w:val="both"/>
        <w:rPr>
          <w:rFonts w:ascii="Verdana" w:hAnsi="Verdana"/>
        </w:rPr>
      </w:pPr>
      <w:r w:rsidRPr="00387EC4">
        <w:rPr>
          <w:rFonts w:ascii="Verdana" w:hAnsi="Verdana" w:cs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3B4554" w:rsidRPr="00387EC4" w:rsidRDefault="003B4554" w:rsidP="003B4554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1276" w:hanging="425"/>
        <w:contextualSpacing/>
        <w:jc w:val="both"/>
        <w:rPr>
          <w:rFonts w:ascii="Verdana" w:hAnsi="Verdana"/>
        </w:rPr>
      </w:pPr>
      <w:r w:rsidRPr="00387EC4">
        <w:rPr>
          <w:rFonts w:ascii="Verdana" w:hAnsi="Verdana" w:cs="Verdana"/>
          <w:sz w:val="20"/>
          <w:szCs w:val="20"/>
          <w:lang w:eastAsia="ar-SA"/>
        </w:rPr>
        <w:t>Nie podlegam wykluczeniu z postępowania na podstawie art. 24 ust. 5 pkt 2) i 4) ustawy.</w:t>
      </w:r>
    </w:p>
    <w:p w:rsidR="003B4554" w:rsidRPr="00387EC4" w:rsidRDefault="003B4554" w:rsidP="003B4554">
      <w:pPr>
        <w:spacing w:after="0" w:line="240" w:lineRule="auto"/>
        <w:ind w:left="1276"/>
        <w:contextualSpacing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ind w:left="1276"/>
        <w:contextualSpacing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ind w:left="1276"/>
        <w:contextualSpacing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3B4554" w:rsidRPr="00387EC4" w:rsidTr="00591495">
        <w:tc>
          <w:tcPr>
            <w:tcW w:w="4078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B4554" w:rsidRPr="00387EC4" w:rsidTr="00591495">
        <w:tc>
          <w:tcPr>
            <w:tcW w:w="4078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87EC4">
              <w:rPr>
                <w:rFonts w:ascii="Verdana" w:hAnsi="Verdana" w:cs="Verdana"/>
                <w:sz w:val="20"/>
                <w:szCs w:val="20"/>
              </w:rPr>
              <w:t>ż</w:t>
            </w: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B4554" w:rsidRPr="00387EC4" w:rsidRDefault="003B4554" w:rsidP="003B4554">
      <w:pPr>
        <w:tabs>
          <w:tab w:val="left" w:pos="851"/>
        </w:tabs>
        <w:spacing w:after="0" w:line="240" w:lineRule="auto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tabs>
          <w:tab w:val="left" w:pos="851"/>
        </w:tabs>
        <w:spacing w:after="0" w:line="240" w:lineRule="auto"/>
        <w:ind w:left="851"/>
        <w:jc w:val="both"/>
        <w:rPr>
          <w:rFonts w:ascii="Verdana" w:hAnsi="Verdana"/>
        </w:rPr>
      </w:pPr>
      <w:r w:rsidRPr="00387EC4">
        <w:rPr>
          <w:rFonts w:ascii="Verdana" w:hAnsi="Verdana" w:cs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387EC4">
        <w:rPr>
          <w:rFonts w:ascii="Verdana" w:hAnsi="Verdana" w:cs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</w:t>
      </w:r>
      <w:r w:rsidRPr="00387EC4">
        <w:rPr>
          <w:rFonts w:ascii="Verdana" w:hAnsi="Verdana" w:cs="Verdana"/>
          <w:i/>
          <w:sz w:val="20"/>
          <w:szCs w:val="20"/>
          <w:lang w:eastAsia="ar-SA"/>
        </w:rPr>
        <w:lastRenderedPageBreak/>
        <w:t xml:space="preserve">art. 24 ust. 5 pkt 2) i 4) ustawy). </w:t>
      </w:r>
      <w:r w:rsidRPr="00387EC4">
        <w:rPr>
          <w:rFonts w:ascii="Verdana" w:hAnsi="Verdana" w:cs="Verdana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3B4554" w:rsidRPr="00387EC4" w:rsidRDefault="003B4554" w:rsidP="003B4554">
      <w:pPr>
        <w:tabs>
          <w:tab w:val="left" w:pos="851"/>
        </w:tabs>
        <w:spacing w:after="0" w:line="240" w:lineRule="auto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tabs>
          <w:tab w:val="left" w:pos="851"/>
        </w:tabs>
        <w:spacing w:after="0" w:line="240" w:lineRule="auto"/>
        <w:ind w:left="851"/>
        <w:jc w:val="both"/>
        <w:rPr>
          <w:rFonts w:ascii="Verdana" w:hAnsi="Verdana"/>
        </w:rPr>
      </w:pPr>
      <w:r w:rsidRPr="00387EC4"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3B4554" w:rsidRPr="00387EC4" w:rsidRDefault="003B4554" w:rsidP="003B4554">
      <w:pPr>
        <w:tabs>
          <w:tab w:val="left" w:pos="851"/>
        </w:tabs>
        <w:spacing w:after="0" w:line="240" w:lineRule="auto"/>
        <w:ind w:left="851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tabs>
          <w:tab w:val="left" w:pos="851"/>
        </w:tabs>
        <w:spacing w:after="0" w:line="240" w:lineRule="auto"/>
        <w:ind w:left="851"/>
        <w:jc w:val="both"/>
        <w:rPr>
          <w:rFonts w:ascii="Verdana" w:hAnsi="Verdana"/>
        </w:rPr>
      </w:pPr>
      <w:r w:rsidRPr="00387EC4"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3B4554" w:rsidRPr="00387EC4" w:rsidRDefault="003B4554" w:rsidP="003B4554">
      <w:pPr>
        <w:tabs>
          <w:tab w:val="left" w:pos="851"/>
        </w:tabs>
        <w:spacing w:after="0" w:line="240" w:lineRule="auto"/>
        <w:ind w:left="851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tabs>
          <w:tab w:val="left" w:pos="851"/>
        </w:tabs>
        <w:spacing w:after="0" w:line="240" w:lineRule="auto"/>
        <w:ind w:left="851"/>
        <w:jc w:val="both"/>
        <w:rPr>
          <w:rFonts w:ascii="Verdana" w:hAnsi="Verdana"/>
        </w:rPr>
      </w:pPr>
      <w:r w:rsidRPr="00387EC4"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3B4554" w:rsidRPr="00387EC4" w:rsidTr="00591495">
        <w:tc>
          <w:tcPr>
            <w:tcW w:w="4078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B4554" w:rsidRPr="00387EC4" w:rsidTr="00591495">
        <w:tc>
          <w:tcPr>
            <w:tcW w:w="4078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87EC4">
              <w:rPr>
                <w:rFonts w:ascii="Verdana" w:hAnsi="Verdana" w:cs="Verdana"/>
                <w:sz w:val="20"/>
                <w:szCs w:val="20"/>
              </w:rPr>
              <w:t>ż</w:t>
            </w: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numPr>
          <w:ilvl w:val="0"/>
          <w:numId w:val="15"/>
        </w:numPr>
        <w:tabs>
          <w:tab w:val="clear" w:pos="720"/>
          <w:tab w:val="num" w:pos="0"/>
        </w:tabs>
        <w:suppressAutoHyphens/>
        <w:spacing w:after="0" w:line="240" w:lineRule="auto"/>
        <w:ind w:left="851" w:hanging="425"/>
        <w:contextualSpacing/>
        <w:jc w:val="both"/>
        <w:rPr>
          <w:rFonts w:ascii="Verdana" w:hAnsi="Verdana"/>
        </w:rPr>
      </w:pPr>
      <w:r w:rsidRPr="00387EC4">
        <w:rPr>
          <w:rFonts w:ascii="Verdana" w:hAnsi="Verdana" w:cs="Verdana"/>
          <w:sz w:val="20"/>
          <w:szCs w:val="20"/>
          <w:lang w:eastAsia="ar-SA"/>
        </w:rPr>
        <w:t xml:space="preserve">Informacje dotyczące podmiotów, na których zasoby powołuje się Wykonawca </w:t>
      </w:r>
      <w:r w:rsidRPr="00387EC4">
        <w:rPr>
          <w:rFonts w:ascii="Verdana" w:hAnsi="Verdana" w:cs="Verdana"/>
          <w:i/>
          <w:sz w:val="20"/>
          <w:szCs w:val="20"/>
          <w:lang w:eastAsia="ar-SA"/>
        </w:rPr>
        <w:t>(jeżeli dotyczy)</w:t>
      </w:r>
      <w:r w:rsidRPr="00387EC4">
        <w:rPr>
          <w:rFonts w:ascii="Verdana" w:hAnsi="Verdana" w:cs="Verdana"/>
          <w:sz w:val="20"/>
          <w:szCs w:val="20"/>
          <w:lang w:eastAsia="ar-SA"/>
        </w:rPr>
        <w:t>.</w:t>
      </w:r>
    </w:p>
    <w:p w:rsidR="003B4554" w:rsidRPr="00387EC4" w:rsidRDefault="003B4554" w:rsidP="003B4554">
      <w:pPr>
        <w:spacing w:after="0" w:line="240" w:lineRule="auto"/>
        <w:ind w:left="851"/>
        <w:contextualSpacing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ind w:left="851"/>
        <w:contextualSpacing/>
        <w:jc w:val="both"/>
        <w:rPr>
          <w:rFonts w:ascii="Verdana" w:hAnsi="Verdana"/>
        </w:rPr>
      </w:pPr>
      <w:r w:rsidRPr="00387EC4">
        <w:rPr>
          <w:rFonts w:ascii="Verdana" w:hAnsi="Verdana" w:cs="Verdana"/>
          <w:sz w:val="20"/>
          <w:szCs w:val="20"/>
          <w:lang w:eastAsia="ar-SA"/>
        </w:rPr>
        <w:t>W stosunku do wskazanego/</w:t>
      </w:r>
      <w:proofErr w:type="spellStart"/>
      <w:r w:rsidRPr="00387EC4">
        <w:rPr>
          <w:rFonts w:ascii="Verdana" w:hAnsi="Verdana" w:cs="Verdana"/>
          <w:sz w:val="20"/>
          <w:szCs w:val="20"/>
          <w:lang w:eastAsia="ar-SA"/>
        </w:rPr>
        <w:t>ych</w:t>
      </w:r>
      <w:proofErr w:type="spellEnd"/>
      <w:r w:rsidRPr="00387EC4">
        <w:rPr>
          <w:rFonts w:ascii="Verdana" w:hAnsi="Verdana" w:cs="Verdana"/>
          <w:sz w:val="20"/>
          <w:szCs w:val="20"/>
          <w:lang w:eastAsia="ar-SA"/>
        </w:rPr>
        <w:t xml:space="preserve"> poniżej podmiotu/ów, na którego/</w:t>
      </w:r>
      <w:proofErr w:type="spellStart"/>
      <w:r w:rsidRPr="00387EC4">
        <w:rPr>
          <w:rFonts w:ascii="Verdana" w:hAnsi="Verdana" w:cs="Verdana"/>
          <w:sz w:val="20"/>
          <w:szCs w:val="20"/>
          <w:lang w:eastAsia="ar-SA"/>
        </w:rPr>
        <w:t>ych</w:t>
      </w:r>
      <w:proofErr w:type="spellEnd"/>
      <w:r w:rsidRPr="00387EC4">
        <w:rPr>
          <w:rFonts w:ascii="Verdana" w:hAnsi="Verdana" w:cs="Verdana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3B4554" w:rsidRPr="00387EC4" w:rsidRDefault="003B4554" w:rsidP="003B4554">
      <w:pPr>
        <w:spacing w:after="0" w:line="240" w:lineRule="auto"/>
        <w:ind w:left="851"/>
        <w:contextualSpacing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4049"/>
      </w:tblGrid>
      <w:tr w:rsidR="003B4554" w:rsidRPr="00387EC4" w:rsidTr="00591495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L</w:t>
            </w:r>
            <w:r w:rsidRPr="00387EC4">
              <w:rPr>
                <w:rFonts w:ascii="Verdana" w:hAnsi="Verdana" w:cs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sz w:val="20"/>
                <w:szCs w:val="20"/>
                <w:lang w:val="ru-RU"/>
              </w:rPr>
              <w:t>Adres</w:t>
            </w:r>
            <w:r w:rsidRPr="00387EC4">
              <w:rPr>
                <w:rFonts w:ascii="Verdana" w:hAnsi="Verdana" w:cs="Verdana"/>
                <w:b/>
                <w:sz w:val="20"/>
                <w:szCs w:val="20"/>
              </w:rPr>
              <w:t xml:space="preserve"> podmiotu</w:t>
            </w:r>
          </w:p>
        </w:tc>
      </w:tr>
      <w:tr w:rsidR="003B4554" w:rsidRPr="00387EC4" w:rsidTr="00591495">
        <w:trPr>
          <w:cantSplit/>
          <w:trHeight w:val="12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3B4554" w:rsidRPr="00387EC4" w:rsidTr="00591495">
        <w:trPr>
          <w:cantSplit/>
          <w:trHeight w:val="91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3B4554" w:rsidRPr="00387EC4" w:rsidRDefault="003B4554" w:rsidP="003B4554">
      <w:pPr>
        <w:spacing w:after="0" w:line="240" w:lineRule="auto"/>
        <w:ind w:left="851"/>
        <w:contextualSpacing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ind w:left="851"/>
        <w:contextualSpacing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3B4554" w:rsidRPr="00387EC4" w:rsidTr="00591495">
        <w:tc>
          <w:tcPr>
            <w:tcW w:w="4078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B4554" w:rsidRPr="00387EC4" w:rsidTr="00591495">
        <w:tc>
          <w:tcPr>
            <w:tcW w:w="4078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87EC4">
              <w:rPr>
                <w:rFonts w:ascii="Verdana" w:hAnsi="Verdana" w:cs="Verdana"/>
                <w:sz w:val="20"/>
                <w:szCs w:val="20"/>
              </w:rPr>
              <w:t>ż</w:t>
            </w: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3B4554" w:rsidRPr="00387EC4" w:rsidRDefault="003B4554" w:rsidP="003B4554">
      <w:pPr>
        <w:numPr>
          <w:ilvl w:val="0"/>
          <w:numId w:val="15"/>
        </w:numPr>
        <w:tabs>
          <w:tab w:val="clear" w:pos="720"/>
          <w:tab w:val="num" w:pos="0"/>
        </w:tabs>
        <w:suppressAutoHyphens/>
        <w:spacing w:after="0" w:line="240" w:lineRule="auto"/>
        <w:ind w:left="851" w:hanging="425"/>
        <w:contextualSpacing/>
        <w:jc w:val="both"/>
        <w:rPr>
          <w:rFonts w:ascii="Verdana" w:hAnsi="Verdana"/>
        </w:rPr>
      </w:pPr>
      <w:r w:rsidRPr="00387EC4">
        <w:rPr>
          <w:rFonts w:ascii="Verdana" w:hAnsi="Verdana" w:cs="Verdana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387EC4">
        <w:rPr>
          <w:rFonts w:ascii="Verdana" w:hAnsi="Verdana" w:cs="Verdana"/>
          <w:i/>
          <w:sz w:val="20"/>
          <w:szCs w:val="20"/>
          <w:lang w:eastAsia="ar-SA"/>
        </w:rPr>
        <w:t xml:space="preserve"> (jeżeli dotyczy)</w:t>
      </w:r>
      <w:r w:rsidRPr="00387EC4">
        <w:rPr>
          <w:rFonts w:ascii="Verdana" w:hAnsi="Verdana" w:cs="Verdana"/>
          <w:sz w:val="20"/>
          <w:szCs w:val="20"/>
          <w:lang w:eastAsia="ar-SA"/>
        </w:rPr>
        <w:t>.</w:t>
      </w:r>
    </w:p>
    <w:p w:rsidR="003B4554" w:rsidRPr="00387EC4" w:rsidRDefault="003B4554" w:rsidP="003B4554">
      <w:pPr>
        <w:spacing w:after="0" w:line="240" w:lineRule="auto"/>
        <w:ind w:left="851"/>
        <w:contextualSpacing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ind w:left="851"/>
        <w:contextualSpacing/>
        <w:jc w:val="both"/>
        <w:rPr>
          <w:rFonts w:ascii="Verdana" w:hAnsi="Verdana"/>
        </w:rPr>
      </w:pPr>
      <w:r w:rsidRPr="00387EC4">
        <w:rPr>
          <w:rFonts w:ascii="Verdana" w:hAnsi="Verdana" w:cs="Verdana"/>
          <w:sz w:val="20"/>
          <w:szCs w:val="20"/>
          <w:lang w:eastAsia="ar-SA"/>
        </w:rPr>
        <w:t>W stosunku do wskazanego/</w:t>
      </w:r>
      <w:proofErr w:type="spellStart"/>
      <w:r w:rsidRPr="00387EC4">
        <w:rPr>
          <w:rFonts w:ascii="Verdana" w:hAnsi="Verdana" w:cs="Verdana"/>
          <w:sz w:val="20"/>
          <w:szCs w:val="20"/>
          <w:lang w:eastAsia="ar-SA"/>
        </w:rPr>
        <w:t>ych</w:t>
      </w:r>
      <w:proofErr w:type="spellEnd"/>
      <w:r w:rsidRPr="00387EC4">
        <w:rPr>
          <w:rFonts w:ascii="Verdana" w:hAnsi="Verdana" w:cs="Verdana"/>
          <w:sz w:val="20"/>
          <w:szCs w:val="20"/>
          <w:lang w:eastAsia="ar-SA"/>
        </w:rPr>
        <w:t xml:space="preserve"> poniżej podmiotu/ów, będącego/</w:t>
      </w:r>
      <w:proofErr w:type="spellStart"/>
      <w:r w:rsidRPr="00387EC4">
        <w:rPr>
          <w:rFonts w:ascii="Verdana" w:hAnsi="Verdana" w:cs="Verdana"/>
          <w:sz w:val="20"/>
          <w:szCs w:val="20"/>
          <w:lang w:eastAsia="ar-SA"/>
        </w:rPr>
        <w:t>ych</w:t>
      </w:r>
      <w:proofErr w:type="spellEnd"/>
      <w:r w:rsidRPr="00387EC4">
        <w:rPr>
          <w:rFonts w:ascii="Verdana" w:hAnsi="Verdana" w:cs="Verdana"/>
          <w:sz w:val="20"/>
          <w:szCs w:val="20"/>
          <w:lang w:eastAsia="ar-SA"/>
        </w:rPr>
        <w:t xml:space="preserve"> podwykonawcą/</w:t>
      </w:r>
      <w:proofErr w:type="spellStart"/>
      <w:r w:rsidRPr="00387EC4">
        <w:rPr>
          <w:rFonts w:ascii="Verdana" w:hAnsi="Verdana" w:cs="Verdana"/>
          <w:sz w:val="20"/>
          <w:szCs w:val="20"/>
          <w:lang w:eastAsia="ar-SA"/>
        </w:rPr>
        <w:t>ami</w:t>
      </w:r>
      <w:proofErr w:type="spellEnd"/>
      <w:r w:rsidRPr="00387EC4">
        <w:rPr>
          <w:rFonts w:ascii="Verdana" w:hAnsi="Verdana" w:cs="Verdana"/>
          <w:sz w:val="20"/>
          <w:szCs w:val="20"/>
          <w:lang w:eastAsia="ar-SA"/>
        </w:rPr>
        <w:t xml:space="preserve"> nie zachodzą podstawy wykluczenia z postępowania.</w:t>
      </w:r>
    </w:p>
    <w:p w:rsidR="003B4554" w:rsidRPr="00387EC4" w:rsidRDefault="003B4554" w:rsidP="003B4554">
      <w:pPr>
        <w:spacing w:after="0" w:line="240" w:lineRule="auto"/>
        <w:ind w:left="851"/>
        <w:contextualSpacing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4049"/>
      </w:tblGrid>
      <w:tr w:rsidR="003B4554" w:rsidRPr="00387EC4" w:rsidTr="00591495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L</w:t>
            </w:r>
            <w:r w:rsidRPr="00387EC4">
              <w:rPr>
                <w:rFonts w:ascii="Verdana" w:hAnsi="Verdana" w:cs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sz w:val="20"/>
                <w:szCs w:val="20"/>
                <w:lang w:val="ru-RU"/>
              </w:rPr>
              <w:t>Adres</w:t>
            </w:r>
            <w:r w:rsidRPr="00387EC4">
              <w:rPr>
                <w:rFonts w:ascii="Verdana" w:hAnsi="Verdana" w:cs="Verdana"/>
                <w:b/>
                <w:sz w:val="20"/>
                <w:szCs w:val="20"/>
              </w:rPr>
              <w:t xml:space="preserve"> podwykonawcy</w:t>
            </w:r>
          </w:p>
        </w:tc>
      </w:tr>
      <w:tr w:rsidR="003B4554" w:rsidRPr="00387EC4" w:rsidTr="00591495">
        <w:trPr>
          <w:cantSplit/>
          <w:trHeight w:val="12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3B4554" w:rsidRPr="00387EC4" w:rsidTr="00591495">
        <w:trPr>
          <w:cantSplit/>
          <w:trHeight w:val="80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lastRenderedPageBreak/>
              <w:t>2.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3B4554" w:rsidRPr="00387EC4" w:rsidRDefault="003B4554" w:rsidP="003B4554">
      <w:pPr>
        <w:spacing w:after="0" w:line="240" w:lineRule="auto"/>
        <w:ind w:left="851"/>
        <w:contextualSpacing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ind w:left="851"/>
        <w:contextualSpacing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ind w:left="851"/>
        <w:contextualSpacing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3B4554" w:rsidRPr="00387EC4" w:rsidTr="00591495">
        <w:tc>
          <w:tcPr>
            <w:tcW w:w="4078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B4554" w:rsidRPr="00387EC4" w:rsidTr="00591495">
        <w:tc>
          <w:tcPr>
            <w:tcW w:w="4078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87EC4">
              <w:rPr>
                <w:rFonts w:ascii="Verdana" w:hAnsi="Verdana" w:cs="Verdana"/>
                <w:sz w:val="20"/>
                <w:szCs w:val="20"/>
              </w:rPr>
              <w:t>ż</w:t>
            </w: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rPr>
          <w:rFonts w:ascii="Verdana" w:hAnsi="Verdana" w:cs="Verdana"/>
          <w:b/>
          <w:sz w:val="20"/>
          <w:szCs w:val="20"/>
          <w:lang w:eastAsia="ar-SA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rPr>
          <w:rFonts w:ascii="Verdana" w:hAnsi="Verdana" w:cs="Verdana"/>
          <w:b/>
          <w:sz w:val="20"/>
          <w:szCs w:val="20"/>
          <w:lang w:eastAsia="ar-SA"/>
        </w:rPr>
      </w:pPr>
    </w:p>
    <w:p w:rsidR="003B4554" w:rsidRPr="00387EC4" w:rsidRDefault="003B4554" w:rsidP="003B4554">
      <w:pPr>
        <w:widowControl w:val="0"/>
        <w:tabs>
          <w:tab w:val="num" w:pos="3960"/>
        </w:tabs>
        <w:suppressAutoHyphens/>
        <w:autoSpaceDE w:val="0"/>
        <w:spacing w:after="0" w:line="240" w:lineRule="auto"/>
        <w:ind w:left="426"/>
        <w:contextualSpacing/>
        <w:jc w:val="center"/>
        <w:rPr>
          <w:rFonts w:ascii="Verdana" w:hAnsi="Verdana"/>
        </w:rPr>
      </w:pPr>
      <w:r w:rsidRPr="00387EC4">
        <w:rPr>
          <w:rFonts w:ascii="Verdana" w:hAnsi="Verdana" w:cs="Verdana"/>
          <w:b/>
          <w:sz w:val="20"/>
          <w:szCs w:val="20"/>
          <w:lang w:eastAsia="ar-SA"/>
        </w:rPr>
        <w:t>Oświadczenie dotyczące podanych informacji</w:t>
      </w:r>
    </w:p>
    <w:p w:rsidR="003B4554" w:rsidRPr="00387EC4" w:rsidRDefault="003B4554" w:rsidP="003B4554">
      <w:pPr>
        <w:widowControl w:val="0"/>
        <w:autoSpaceDE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ind w:left="426"/>
        <w:jc w:val="both"/>
        <w:rPr>
          <w:rFonts w:ascii="Verdana" w:hAnsi="Verdana"/>
        </w:rPr>
      </w:pPr>
      <w:r w:rsidRPr="00387EC4">
        <w:rPr>
          <w:rFonts w:ascii="Verdana" w:hAnsi="Verdana" w:cs="Verdana"/>
          <w:sz w:val="20"/>
          <w:szCs w:val="20"/>
        </w:rPr>
        <w:t xml:space="preserve">Wszystkie informacje podane w niniejszym oświadczeniu są aktualne i zgodne </w:t>
      </w:r>
      <w:r w:rsidRPr="00387EC4">
        <w:rPr>
          <w:rFonts w:ascii="Verdana" w:hAnsi="Verdana" w:cs="Verdana"/>
          <w:sz w:val="20"/>
          <w:szCs w:val="20"/>
        </w:rPr>
        <w:br/>
        <w:t xml:space="preserve">z rzeczywistym stanem rzeczy. Jestem w pełni świadom konsekwencji prawnych </w:t>
      </w:r>
      <w:r w:rsidRPr="00387EC4">
        <w:rPr>
          <w:rFonts w:ascii="Verdana" w:hAnsi="Verdana" w:cs="Verdana"/>
          <w:sz w:val="20"/>
          <w:szCs w:val="20"/>
        </w:rPr>
        <w:br/>
        <w:t xml:space="preserve">podania informacji nieprawdziwych, a tym samym wprowadzenia Zamawiającego </w:t>
      </w:r>
      <w:r w:rsidRPr="00387EC4">
        <w:rPr>
          <w:rFonts w:ascii="Verdana" w:hAnsi="Verdana" w:cs="Verdana"/>
          <w:sz w:val="20"/>
          <w:szCs w:val="20"/>
        </w:rPr>
        <w:br/>
        <w:t>w błąd.</w:t>
      </w:r>
    </w:p>
    <w:p w:rsidR="003B4554" w:rsidRPr="00387EC4" w:rsidRDefault="003B4554" w:rsidP="003B4554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421" w:type="dxa"/>
        <w:tblLayout w:type="fixed"/>
        <w:tblLook w:val="0000" w:firstRow="0" w:lastRow="0" w:firstColumn="0" w:lastColumn="0" w:noHBand="0" w:noVBand="0"/>
      </w:tblPr>
      <w:tblGrid>
        <w:gridCol w:w="4394"/>
        <w:gridCol w:w="4252"/>
      </w:tblGrid>
      <w:tr w:rsidR="003B4554" w:rsidRPr="00387EC4" w:rsidTr="00591495">
        <w:tc>
          <w:tcPr>
            <w:tcW w:w="4394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B4554" w:rsidRPr="00387EC4" w:rsidTr="00591495">
        <w:tc>
          <w:tcPr>
            <w:tcW w:w="4394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87EC4">
              <w:rPr>
                <w:rFonts w:ascii="Verdana" w:hAnsi="Verdana" w:cs="Verdana"/>
                <w:sz w:val="20"/>
                <w:szCs w:val="20"/>
              </w:rPr>
              <w:t>ż</w:t>
            </w: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:rsidR="003B4554" w:rsidRPr="00387EC4" w:rsidRDefault="003B4554" w:rsidP="003B4554">
      <w:pPr>
        <w:widowControl w:val="0"/>
        <w:autoSpaceDE w:val="0"/>
        <w:spacing w:after="0" w:line="240" w:lineRule="auto"/>
        <w:jc w:val="right"/>
        <w:rPr>
          <w:rFonts w:ascii="Verdana" w:hAnsi="Verdana"/>
        </w:rPr>
      </w:pPr>
      <w:r w:rsidRPr="00387EC4">
        <w:rPr>
          <w:rFonts w:ascii="Verdana" w:hAnsi="Verdana" w:cs="Verdana"/>
          <w:sz w:val="20"/>
          <w:szCs w:val="20"/>
        </w:rPr>
        <w:lastRenderedPageBreak/>
        <w:t xml:space="preserve">Załącznik nr 9 do SIWZ </w:t>
      </w: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/>
        </w:rPr>
      </w:pPr>
      <w:r w:rsidRPr="00387EC4">
        <w:rPr>
          <w:rFonts w:ascii="Verdana" w:hAnsi="Verdana" w:cs="Verdana"/>
          <w:b/>
          <w:i/>
          <w:color w:val="FF0000"/>
        </w:rPr>
        <w:t xml:space="preserve">UWAGA! </w:t>
      </w: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/>
        </w:rPr>
      </w:pPr>
      <w:r w:rsidRPr="00387EC4">
        <w:rPr>
          <w:rFonts w:ascii="Verdana" w:hAnsi="Verdana" w:cs="Verdana"/>
          <w:b/>
          <w:i/>
          <w:color w:val="7030A0"/>
          <w:sz w:val="24"/>
          <w:szCs w:val="24"/>
          <w:u w:val="single"/>
        </w:rPr>
        <w:t>Oświadczenia nie należy składać wraz z ofertą</w:t>
      </w:r>
      <w:r w:rsidRPr="00387EC4">
        <w:rPr>
          <w:rFonts w:ascii="Verdana" w:hAnsi="Verdana" w:cs="Verdana"/>
          <w:b/>
          <w:i/>
          <w:color w:val="7030A0"/>
        </w:rPr>
        <w:t xml:space="preserve">. </w:t>
      </w:r>
      <w:r w:rsidRPr="00387EC4">
        <w:rPr>
          <w:rFonts w:ascii="Verdana" w:hAnsi="Verdana" w:cs="Verdana"/>
          <w:b/>
          <w:i/>
          <w:color w:val="FF0000"/>
        </w:rPr>
        <w:t>Oświadczenie należy złożyć w terminie 3 dni od dnia przekazania lub zamieszczenia na stronie internetowej informacji podawanych podczas sesji otwarcia ofert.</w:t>
      </w: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/>
        </w:rPr>
      </w:pPr>
      <w:r w:rsidRPr="00387EC4">
        <w:rPr>
          <w:rFonts w:ascii="Verdana" w:hAnsi="Verdana" w:cs="Verdana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/>
        </w:rPr>
      </w:pPr>
      <w:r w:rsidRPr="00387EC4">
        <w:rPr>
          <w:rFonts w:ascii="Verdana" w:hAnsi="Verdana"/>
        </w:rPr>
        <w:t>WYKONAWCA: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5211"/>
        <w:gridCol w:w="3936"/>
      </w:tblGrid>
      <w:tr w:rsidR="003B4554" w:rsidRPr="00387EC4" w:rsidTr="00591495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554" w:rsidRPr="00387EC4" w:rsidRDefault="003B4554" w:rsidP="00591495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3B4554" w:rsidRPr="00387EC4" w:rsidRDefault="003B4554" w:rsidP="003B4554">
      <w:pPr>
        <w:spacing w:after="0" w:line="240" w:lineRule="auto"/>
        <w:rPr>
          <w:rFonts w:ascii="Verdana" w:hAnsi="Verdana"/>
        </w:rPr>
      </w:pPr>
      <w:r w:rsidRPr="00387EC4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387EC4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3B4554" w:rsidRPr="00387EC4" w:rsidRDefault="003B4554" w:rsidP="003B4554">
      <w:pPr>
        <w:spacing w:after="0" w:line="240" w:lineRule="auto"/>
        <w:ind w:left="4820"/>
        <w:rPr>
          <w:rFonts w:ascii="Verdana" w:hAnsi="Verdana"/>
        </w:rPr>
      </w:pPr>
      <w:r w:rsidRPr="00387EC4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3B4554" w:rsidRPr="00387EC4" w:rsidRDefault="003B4554" w:rsidP="003B4554">
      <w:pPr>
        <w:spacing w:after="0" w:line="240" w:lineRule="auto"/>
        <w:ind w:left="4820"/>
        <w:rPr>
          <w:rFonts w:ascii="Verdana" w:hAnsi="Verdana"/>
        </w:rPr>
      </w:pPr>
      <w:r w:rsidRPr="00387EC4">
        <w:rPr>
          <w:rFonts w:ascii="Verdana" w:hAnsi="Verdana" w:cs="Verdana"/>
          <w:b/>
          <w:sz w:val="20"/>
          <w:szCs w:val="20"/>
          <w:lang w:eastAsia="ar-SA"/>
        </w:rPr>
        <w:t xml:space="preserve">Zespół </w:t>
      </w:r>
      <w:proofErr w:type="spellStart"/>
      <w:r w:rsidRPr="00387EC4">
        <w:rPr>
          <w:rFonts w:ascii="Verdana" w:hAnsi="Verdana" w:cs="Verdana"/>
          <w:b/>
          <w:sz w:val="20"/>
          <w:szCs w:val="20"/>
          <w:lang w:eastAsia="ar-SA"/>
        </w:rPr>
        <w:t>Szkolno</w:t>
      </w:r>
      <w:proofErr w:type="spellEnd"/>
      <w:r w:rsidRPr="00387EC4">
        <w:rPr>
          <w:rFonts w:ascii="Verdana" w:hAnsi="Verdana" w:cs="Verdana"/>
          <w:b/>
          <w:sz w:val="20"/>
          <w:szCs w:val="20"/>
          <w:lang w:eastAsia="ar-SA"/>
        </w:rPr>
        <w:t xml:space="preserve"> - Przedszkolny nr 3 </w:t>
      </w:r>
    </w:p>
    <w:p w:rsidR="003B4554" w:rsidRPr="00387EC4" w:rsidRDefault="003B4554" w:rsidP="003B4554">
      <w:pPr>
        <w:spacing w:after="0" w:line="240" w:lineRule="auto"/>
        <w:ind w:left="4820"/>
        <w:rPr>
          <w:rFonts w:ascii="Verdana" w:hAnsi="Verdana"/>
        </w:rPr>
      </w:pPr>
      <w:r w:rsidRPr="00387EC4">
        <w:rPr>
          <w:rFonts w:ascii="Verdana" w:hAnsi="Verdana" w:cs="Verdana"/>
          <w:b/>
          <w:sz w:val="20"/>
          <w:szCs w:val="20"/>
          <w:lang w:eastAsia="ar-SA"/>
        </w:rPr>
        <w:t>w Nowym Dworze Mazowieckim</w:t>
      </w:r>
    </w:p>
    <w:p w:rsidR="003B4554" w:rsidRPr="00387EC4" w:rsidRDefault="003B4554" w:rsidP="003B4554">
      <w:pPr>
        <w:spacing w:after="0" w:line="240" w:lineRule="auto"/>
        <w:ind w:left="4820"/>
        <w:rPr>
          <w:rFonts w:ascii="Verdana" w:hAnsi="Verdana"/>
        </w:rPr>
      </w:pPr>
      <w:r w:rsidRPr="00387EC4">
        <w:rPr>
          <w:rFonts w:ascii="Verdana" w:hAnsi="Verdana" w:cs="Verdana"/>
          <w:b/>
          <w:sz w:val="20"/>
          <w:szCs w:val="20"/>
          <w:lang w:eastAsia="ar-SA"/>
        </w:rPr>
        <w:t>ul. Szkolna 3</w:t>
      </w:r>
    </w:p>
    <w:p w:rsidR="003B4554" w:rsidRPr="00387EC4" w:rsidRDefault="003B4554" w:rsidP="003B4554">
      <w:pPr>
        <w:spacing w:after="0" w:line="240" w:lineRule="auto"/>
        <w:ind w:left="4820"/>
        <w:rPr>
          <w:rFonts w:ascii="Verdana" w:hAnsi="Verdana"/>
        </w:rPr>
      </w:pPr>
      <w:r w:rsidRPr="00387EC4">
        <w:rPr>
          <w:rFonts w:ascii="Verdana" w:hAnsi="Verdana" w:cs="Verdana"/>
          <w:b/>
          <w:sz w:val="20"/>
          <w:szCs w:val="20"/>
          <w:lang w:eastAsia="ar-SA"/>
        </w:rPr>
        <w:t>05-102 Nowy Dwór Mazowiecki</w:t>
      </w: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/>
        </w:rPr>
      </w:pPr>
      <w:r w:rsidRPr="00387EC4">
        <w:rPr>
          <w:rFonts w:ascii="Verdana" w:hAnsi="Verdana" w:cs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387EC4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Pr="00387EC4">
        <w:rPr>
          <w:rFonts w:ascii="Verdana" w:hAnsi="Verdana" w:cs="Verdana"/>
          <w:b/>
          <w:bCs/>
          <w:sz w:val="20"/>
          <w:szCs w:val="20"/>
          <w:lang w:eastAsia="ar-SA"/>
        </w:rPr>
        <w:t xml:space="preserve">„Sukcesywne dostawy artykułów żywnościowych dla Zespołu </w:t>
      </w:r>
      <w:proofErr w:type="spellStart"/>
      <w:r w:rsidRPr="00387EC4">
        <w:rPr>
          <w:rFonts w:ascii="Verdana" w:hAnsi="Verdana" w:cs="Verdana"/>
          <w:b/>
          <w:bCs/>
          <w:sz w:val="20"/>
          <w:szCs w:val="20"/>
          <w:lang w:eastAsia="ar-SA"/>
        </w:rPr>
        <w:t>Szkolno</w:t>
      </w:r>
      <w:proofErr w:type="spellEnd"/>
      <w:r w:rsidRPr="00387EC4">
        <w:rPr>
          <w:rFonts w:ascii="Verdana" w:hAnsi="Verdana" w:cs="Verdana"/>
          <w:b/>
          <w:bCs/>
          <w:sz w:val="20"/>
          <w:szCs w:val="20"/>
          <w:lang w:eastAsia="ar-SA"/>
        </w:rPr>
        <w:t xml:space="preserve"> – Przedszkolnego nr 3 w Nowym Dworze Mazowieckim w 2021 roku”, </w:t>
      </w:r>
      <w:r w:rsidRPr="00387EC4">
        <w:rPr>
          <w:rFonts w:ascii="Verdana" w:hAnsi="Verdana" w:cs="Verdana"/>
          <w:bCs/>
          <w:sz w:val="20"/>
          <w:szCs w:val="20"/>
          <w:lang w:eastAsia="ar-SA"/>
        </w:rPr>
        <w:t>oznaczenie sprawy:</w:t>
      </w:r>
      <w:r w:rsidRPr="00387EC4">
        <w:rPr>
          <w:rFonts w:ascii="Verdana" w:hAnsi="Verdana" w:cs="Verdana"/>
          <w:b/>
          <w:bCs/>
          <w:sz w:val="20"/>
          <w:szCs w:val="20"/>
          <w:lang w:eastAsia="ar-SA"/>
        </w:rPr>
        <w:t xml:space="preserve"> </w:t>
      </w:r>
      <w:r w:rsidRPr="00CF12A6">
        <w:rPr>
          <w:rFonts w:ascii="Verdana" w:hAnsi="Verdana" w:cs="Verdana"/>
          <w:b/>
          <w:bCs/>
          <w:sz w:val="20"/>
          <w:szCs w:val="20"/>
          <w:shd w:val="clear" w:color="auto" w:fill="FFFFFF"/>
          <w:lang w:eastAsia="ar-SA"/>
        </w:rPr>
        <w:t>ZSP3.055.53.20</w:t>
      </w:r>
      <w:r w:rsidRPr="00387EC4">
        <w:rPr>
          <w:rFonts w:ascii="Verdana" w:hAnsi="Verdana" w:cs="Verdana"/>
          <w:bCs/>
          <w:sz w:val="20"/>
          <w:szCs w:val="20"/>
        </w:rPr>
        <w:t>, oświadczam, co następuje:</w:t>
      </w: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/>
        </w:rPr>
      </w:pPr>
      <w:r w:rsidRPr="00387EC4">
        <w:rPr>
          <w:rFonts w:ascii="Verdana" w:hAnsi="Verdana" w:cs="Verdana"/>
          <w:bCs/>
          <w:i/>
          <w:color w:val="FF0000"/>
        </w:rPr>
        <w:t>(w zależności od przypadku, należy złożyć jedno z poniższych oświadczeń)</w:t>
      </w:r>
      <w:r w:rsidRPr="00387EC4">
        <w:rPr>
          <w:rFonts w:ascii="Verdana" w:hAnsi="Verdana" w:cs="Verdana"/>
          <w:bCs/>
          <w:color w:val="FF0000"/>
        </w:rPr>
        <w:t>.</w:t>
      </w: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3B4554" w:rsidRPr="00387EC4" w:rsidRDefault="003B4554" w:rsidP="003B4554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426"/>
        <w:rPr>
          <w:rFonts w:ascii="Verdana" w:hAnsi="Verdana"/>
        </w:rPr>
      </w:pPr>
      <w:r w:rsidRPr="00387EC4">
        <w:rPr>
          <w:rFonts w:ascii="Verdana" w:hAnsi="Verdana" w:cs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3B4554" w:rsidRPr="00387EC4" w:rsidTr="00591495">
        <w:trPr>
          <w:jc w:val="center"/>
        </w:trPr>
        <w:tc>
          <w:tcPr>
            <w:tcW w:w="4536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B4554" w:rsidRPr="00387EC4" w:rsidTr="00591495">
        <w:trPr>
          <w:jc w:val="center"/>
        </w:trPr>
        <w:tc>
          <w:tcPr>
            <w:tcW w:w="4536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87EC4">
              <w:rPr>
                <w:rFonts w:ascii="Verdana" w:hAnsi="Verdana" w:cs="Verdana"/>
                <w:sz w:val="20"/>
                <w:szCs w:val="20"/>
              </w:rPr>
              <w:t>ż</w:t>
            </w: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3B4554" w:rsidRPr="00387EC4" w:rsidRDefault="003B4554" w:rsidP="003B4554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426"/>
        <w:rPr>
          <w:rFonts w:ascii="Verdana" w:hAnsi="Verdana"/>
        </w:rPr>
      </w:pPr>
      <w:r w:rsidRPr="00387EC4">
        <w:rPr>
          <w:rFonts w:ascii="Verdana" w:hAnsi="Verdana" w:cs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3B4554" w:rsidRPr="00387EC4" w:rsidTr="00591495">
        <w:trPr>
          <w:jc w:val="center"/>
        </w:trPr>
        <w:tc>
          <w:tcPr>
            <w:tcW w:w="4536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B4554" w:rsidRPr="00387EC4" w:rsidTr="00591495">
        <w:trPr>
          <w:jc w:val="center"/>
        </w:trPr>
        <w:tc>
          <w:tcPr>
            <w:tcW w:w="4536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87EC4">
              <w:rPr>
                <w:rFonts w:ascii="Verdana" w:hAnsi="Verdana" w:cs="Verdana"/>
                <w:sz w:val="20"/>
                <w:szCs w:val="20"/>
              </w:rPr>
              <w:t>ż</w:t>
            </w: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3B4554" w:rsidRPr="00387EC4" w:rsidRDefault="003B4554" w:rsidP="003B4554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426"/>
        <w:rPr>
          <w:rFonts w:ascii="Verdana" w:hAnsi="Verdana"/>
        </w:rPr>
      </w:pPr>
      <w:r w:rsidRPr="00387EC4"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387EC4"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(</w:t>
      </w:r>
      <w:r w:rsidRPr="00387EC4">
        <w:rPr>
          <w:rFonts w:ascii="Verdana" w:hAnsi="Verdana" w:cs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387EC4"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)</w:t>
      </w:r>
      <w:r w:rsidRPr="00387EC4">
        <w:rPr>
          <w:rFonts w:ascii="Verdana" w:hAnsi="Verdana" w:cs="Verdana"/>
          <w:b/>
          <w:bCs/>
          <w:iCs/>
          <w:sz w:val="20"/>
          <w:szCs w:val="20"/>
          <w:lang w:eastAsia="ar-SA"/>
        </w:rPr>
        <w:t>:</w:t>
      </w: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/>
        </w:rPr>
      </w:pPr>
      <w:r w:rsidRPr="00387EC4">
        <w:rPr>
          <w:rFonts w:ascii="Verdana" w:hAnsi="Verdana" w:cs="Verdana"/>
          <w:b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/>
        </w:rPr>
      </w:pPr>
      <w:r w:rsidRPr="00387EC4">
        <w:rPr>
          <w:rFonts w:ascii="Verdana" w:hAnsi="Verdana" w:cs="Verdana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387EC4">
        <w:rPr>
          <w:rFonts w:ascii="Verdana" w:hAnsi="Verdana" w:cs="Verdana"/>
          <w:b/>
          <w:bCs/>
          <w:iCs/>
          <w:sz w:val="20"/>
          <w:szCs w:val="20"/>
          <w:lang w:eastAsia="ar-SA"/>
        </w:rPr>
        <w:t>ami</w:t>
      </w:r>
      <w:proofErr w:type="spellEnd"/>
      <w:r w:rsidRPr="00387EC4"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387EC4"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(</w:t>
      </w:r>
      <w:r w:rsidRPr="00387EC4">
        <w:rPr>
          <w:rFonts w:ascii="Verdana" w:hAnsi="Verdana" w:cs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387EC4"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)</w:t>
      </w:r>
      <w:r w:rsidRPr="00387EC4">
        <w:rPr>
          <w:rFonts w:ascii="Verdana" w:hAnsi="Verdana" w:cs="Verdana"/>
          <w:b/>
          <w:bCs/>
          <w:iCs/>
          <w:sz w:val="20"/>
          <w:szCs w:val="20"/>
          <w:lang w:eastAsia="ar-SA"/>
        </w:rPr>
        <w:t>:</w:t>
      </w: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/>
        </w:rPr>
      </w:pPr>
      <w:r w:rsidRPr="00387EC4">
        <w:rPr>
          <w:rFonts w:ascii="Verdana" w:hAnsi="Verdana" w:cs="Verdana"/>
          <w:b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387EC4">
        <w:rPr>
          <w:rFonts w:ascii="Verdana" w:hAnsi="Verdana" w:cs="Verdana"/>
          <w:b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387EC4">
        <w:rPr>
          <w:rFonts w:ascii="Verdana" w:hAnsi="Verdana" w:cs="Verdana"/>
          <w:b/>
          <w:bCs/>
          <w:iCs/>
          <w:sz w:val="20"/>
          <w:szCs w:val="20"/>
          <w:lang w:val="x-none" w:eastAsia="ar-SA"/>
        </w:rPr>
        <w:t>…………</w:t>
      </w: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3B4554" w:rsidRPr="00387EC4" w:rsidTr="00591495">
        <w:trPr>
          <w:jc w:val="center"/>
        </w:trPr>
        <w:tc>
          <w:tcPr>
            <w:tcW w:w="4536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B4554" w:rsidRPr="00387EC4" w:rsidTr="00591495">
        <w:trPr>
          <w:jc w:val="center"/>
        </w:trPr>
        <w:tc>
          <w:tcPr>
            <w:tcW w:w="4536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87EC4">
              <w:rPr>
                <w:rFonts w:ascii="Verdana" w:hAnsi="Verdana" w:cs="Verdana"/>
                <w:sz w:val="20"/>
                <w:szCs w:val="20"/>
              </w:rPr>
              <w:t>ż</w:t>
            </w: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B4554" w:rsidRPr="00387EC4" w:rsidRDefault="003B4554" w:rsidP="003B4554">
      <w:pPr>
        <w:pageBreakBefore/>
        <w:spacing w:after="120" w:line="240" w:lineRule="auto"/>
        <w:ind w:left="720"/>
        <w:jc w:val="right"/>
        <w:rPr>
          <w:rFonts w:ascii="Verdana" w:hAnsi="Verdana"/>
        </w:rPr>
      </w:pPr>
      <w:r w:rsidRPr="00387EC4">
        <w:rPr>
          <w:rFonts w:ascii="Verdana" w:hAnsi="Verdana" w:cs="Verdana"/>
          <w:lang w:eastAsia="ar-SA"/>
        </w:rPr>
        <w:lastRenderedPageBreak/>
        <w:t>Załącznik nr 10 do SIWZ</w:t>
      </w:r>
    </w:p>
    <w:p w:rsidR="003B4554" w:rsidRPr="00387EC4" w:rsidRDefault="003B4554" w:rsidP="003B4554">
      <w:pPr>
        <w:keepNext/>
        <w:tabs>
          <w:tab w:val="left" w:pos="0"/>
        </w:tabs>
        <w:spacing w:before="240" w:after="60" w:line="240" w:lineRule="auto"/>
        <w:jc w:val="center"/>
        <w:rPr>
          <w:rFonts w:ascii="Verdana" w:hAnsi="Verdana"/>
        </w:rPr>
      </w:pPr>
      <w:r w:rsidRPr="00387EC4">
        <w:rPr>
          <w:rFonts w:ascii="Verdana" w:hAnsi="Verdana" w:cs="Verdana"/>
          <w:b/>
          <w:iCs/>
          <w:kern w:val="2"/>
          <w:sz w:val="24"/>
          <w:szCs w:val="24"/>
          <w:u w:val="single"/>
          <w:lang w:eastAsia="ar-SA"/>
        </w:rPr>
        <w:t>OFERTA WYKONAWCY</w:t>
      </w: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iCs/>
          <w:kern w:val="2"/>
          <w:sz w:val="20"/>
          <w:szCs w:val="20"/>
          <w:u w:val="single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b/>
          <w:iCs/>
          <w:kern w:val="2"/>
          <w:sz w:val="20"/>
          <w:szCs w:val="20"/>
          <w:u w:val="single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/>
        </w:rPr>
      </w:pPr>
      <w:r w:rsidRPr="00387EC4">
        <w:rPr>
          <w:rFonts w:ascii="Verdana" w:hAnsi="Verdana"/>
        </w:rPr>
        <w:t>WYKONAWCA/Y: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5495"/>
        <w:gridCol w:w="3652"/>
      </w:tblGrid>
      <w:tr w:rsidR="003B4554" w:rsidRPr="00387EC4" w:rsidTr="00591495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554" w:rsidRPr="00387EC4" w:rsidRDefault="003B4554" w:rsidP="00591495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3B4554" w:rsidRPr="00387EC4" w:rsidRDefault="003B4554" w:rsidP="00591495">
            <w:pPr>
              <w:keepNext/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eastAsia="Calibri" w:hAnsi="Verdana" w:cs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387EC4">
              <w:rPr>
                <w:rFonts w:ascii="Verdana" w:hAnsi="Verdana" w:cs="Verdana"/>
                <w:b/>
                <w:iCs/>
                <w:kern w:val="2"/>
                <w:sz w:val="24"/>
                <w:lang w:eastAsia="ar-SA"/>
              </w:rPr>
              <w:t xml:space="preserve"> </w:t>
            </w:r>
          </w:p>
        </w:tc>
      </w:tr>
    </w:tbl>
    <w:p w:rsidR="003B4554" w:rsidRPr="00387EC4" w:rsidRDefault="003B4554" w:rsidP="003B4554">
      <w:pPr>
        <w:spacing w:after="0" w:line="240" w:lineRule="auto"/>
        <w:rPr>
          <w:rFonts w:ascii="Verdana" w:hAnsi="Verdana"/>
        </w:rPr>
      </w:pPr>
      <w:r w:rsidRPr="00387EC4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387EC4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3B4554" w:rsidRPr="00387EC4" w:rsidRDefault="003B4554" w:rsidP="003B4554">
      <w:pPr>
        <w:spacing w:after="0" w:line="240" w:lineRule="auto"/>
        <w:ind w:left="4820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ind w:left="4820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/>
        </w:rPr>
      </w:pPr>
      <w:r w:rsidRPr="00387EC4">
        <w:rPr>
          <w:rFonts w:ascii="Verdana" w:hAnsi="Verdana"/>
        </w:rPr>
        <w:t>Dane osoby uprawnionej do kontaktów: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980"/>
        <w:gridCol w:w="7167"/>
      </w:tblGrid>
      <w:tr w:rsidR="003B4554" w:rsidRPr="00387EC4" w:rsidTr="00591495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3B4554" w:rsidRPr="00387EC4" w:rsidTr="00591495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i/>
                <w:lang w:eastAsia="ar-SA"/>
              </w:rPr>
              <w:t>Adres e-mail: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3B4554" w:rsidRPr="00387EC4" w:rsidTr="00591495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i/>
                <w:lang w:eastAsia="ar-SA"/>
              </w:rPr>
              <w:t>Nr telefonu: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3B4554" w:rsidRPr="00387EC4" w:rsidTr="00591495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spacing w:after="0" w:line="240" w:lineRule="auto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i/>
                <w:lang w:eastAsia="ar-SA"/>
              </w:rPr>
              <w:t>Ew. inne dane: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54" w:rsidRPr="00387EC4" w:rsidRDefault="003B4554" w:rsidP="00591495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</w:tbl>
    <w:p w:rsidR="003B4554" w:rsidRPr="00387EC4" w:rsidRDefault="003B4554" w:rsidP="003B4554">
      <w:pPr>
        <w:spacing w:after="0" w:line="240" w:lineRule="auto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rPr>
          <w:rFonts w:ascii="Verdana" w:hAnsi="Verdana" w:cs="Verdana"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ind w:left="3969"/>
        <w:rPr>
          <w:rFonts w:ascii="Verdana" w:hAnsi="Verdana"/>
        </w:rPr>
      </w:pPr>
      <w:r w:rsidRPr="00387EC4">
        <w:rPr>
          <w:rFonts w:ascii="Verdana" w:hAnsi="Verdana" w:cs="Verdana"/>
          <w:b/>
          <w:sz w:val="20"/>
          <w:szCs w:val="20"/>
        </w:rPr>
        <w:t>ZAMAWIAJĄCY:</w:t>
      </w:r>
    </w:p>
    <w:p w:rsidR="003B4554" w:rsidRPr="00387EC4" w:rsidRDefault="003B4554" w:rsidP="003B4554">
      <w:pPr>
        <w:spacing w:after="0" w:line="240" w:lineRule="auto"/>
        <w:ind w:left="3969"/>
        <w:rPr>
          <w:rFonts w:ascii="Verdana" w:hAnsi="Verdana"/>
        </w:rPr>
      </w:pPr>
      <w:r w:rsidRPr="00387EC4">
        <w:rPr>
          <w:rFonts w:ascii="Verdana" w:hAnsi="Verdana" w:cs="Verdana"/>
          <w:b/>
          <w:sz w:val="20"/>
          <w:szCs w:val="20"/>
        </w:rPr>
        <w:t xml:space="preserve">Zespół </w:t>
      </w:r>
      <w:proofErr w:type="spellStart"/>
      <w:r w:rsidRPr="00387EC4">
        <w:rPr>
          <w:rFonts w:ascii="Verdana" w:hAnsi="Verdana" w:cs="Verdana"/>
          <w:b/>
          <w:sz w:val="20"/>
          <w:szCs w:val="20"/>
        </w:rPr>
        <w:t>Szkolno</w:t>
      </w:r>
      <w:proofErr w:type="spellEnd"/>
      <w:r w:rsidRPr="00387EC4">
        <w:rPr>
          <w:rFonts w:ascii="Verdana" w:hAnsi="Verdana" w:cs="Verdana"/>
          <w:b/>
          <w:sz w:val="20"/>
          <w:szCs w:val="20"/>
        </w:rPr>
        <w:t xml:space="preserve"> - Przedszkolny nr 3 </w:t>
      </w:r>
    </w:p>
    <w:p w:rsidR="003B4554" w:rsidRPr="00387EC4" w:rsidRDefault="003B4554" w:rsidP="003B4554">
      <w:pPr>
        <w:spacing w:after="0" w:line="240" w:lineRule="auto"/>
        <w:ind w:left="3969"/>
        <w:rPr>
          <w:rFonts w:ascii="Verdana" w:hAnsi="Verdana"/>
        </w:rPr>
      </w:pPr>
      <w:r w:rsidRPr="00387EC4">
        <w:rPr>
          <w:rFonts w:ascii="Verdana" w:hAnsi="Verdana" w:cs="Verdana"/>
          <w:b/>
          <w:sz w:val="20"/>
          <w:szCs w:val="20"/>
        </w:rPr>
        <w:t>w Nowym Dworze Mazowieckim</w:t>
      </w:r>
    </w:p>
    <w:p w:rsidR="003B4554" w:rsidRPr="00387EC4" w:rsidRDefault="003B4554" w:rsidP="003B4554">
      <w:pPr>
        <w:spacing w:after="0" w:line="240" w:lineRule="auto"/>
        <w:ind w:left="3969"/>
        <w:rPr>
          <w:rFonts w:ascii="Verdana" w:hAnsi="Verdana"/>
        </w:rPr>
      </w:pPr>
      <w:r w:rsidRPr="00387EC4">
        <w:rPr>
          <w:rFonts w:ascii="Verdana" w:hAnsi="Verdana" w:cs="Verdana"/>
          <w:b/>
          <w:sz w:val="20"/>
          <w:szCs w:val="20"/>
        </w:rPr>
        <w:t>ul. Szkolna 3</w:t>
      </w:r>
    </w:p>
    <w:p w:rsidR="003B4554" w:rsidRPr="00387EC4" w:rsidRDefault="003B4554" w:rsidP="003B4554">
      <w:pPr>
        <w:spacing w:after="0" w:line="240" w:lineRule="auto"/>
        <w:ind w:left="3969"/>
        <w:rPr>
          <w:rFonts w:ascii="Verdana" w:hAnsi="Verdana"/>
        </w:rPr>
      </w:pPr>
      <w:r w:rsidRPr="00387EC4">
        <w:rPr>
          <w:rFonts w:ascii="Verdana" w:hAnsi="Verdana" w:cs="Verdana"/>
          <w:b/>
          <w:sz w:val="20"/>
          <w:szCs w:val="20"/>
        </w:rPr>
        <w:t>05-102 Nowy Dwór Mazowiecki</w:t>
      </w:r>
    </w:p>
    <w:p w:rsidR="003B4554" w:rsidRPr="00387EC4" w:rsidRDefault="003B4554" w:rsidP="003B4554">
      <w:pPr>
        <w:spacing w:after="120" w:line="240" w:lineRule="auto"/>
        <w:rPr>
          <w:rFonts w:ascii="Verdana" w:hAnsi="Verdana" w:cs="Verdana"/>
          <w:b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/>
        </w:rPr>
      </w:pPr>
      <w:r w:rsidRPr="00387EC4">
        <w:rPr>
          <w:rFonts w:ascii="Verdana" w:hAnsi="Verdana" w:cs="Verdana"/>
          <w:bCs/>
          <w:sz w:val="20"/>
          <w:szCs w:val="20"/>
          <w:lang w:eastAsia="ar-SA"/>
        </w:rPr>
        <w:t xml:space="preserve">Nawiązując do ogłoszenia o przetargu nieograniczonym na wykonanie zadania pn. </w:t>
      </w:r>
      <w:r w:rsidRPr="00387EC4">
        <w:rPr>
          <w:rFonts w:ascii="Verdana" w:hAnsi="Verdana" w:cs="Verdana"/>
          <w:b/>
          <w:bCs/>
          <w:sz w:val="20"/>
          <w:szCs w:val="20"/>
          <w:lang w:eastAsia="ar-SA"/>
        </w:rPr>
        <w:t xml:space="preserve">„Sukcesywne dostawy artykułów żywnościowych dla Zespołu </w:t>
      </w:r>
      <w:proofErr w:type="spellStart"/>
      <w:r w:rsidRPr="00387EC4">
        <w:rPr>
          <w:rFonts w:ascii="Verdana" w:hAnsi="Verdana" w:cs="Verdana"/>
          <w:b/>
          <w:bCs/>
          <w:sz w:val="20"/>
          <w:szCs w:val="20"/>
          <w:lang w:eastAsia="ar-SA"/>
        </w:rPr>
        <w:t>Szkolno</w:t>
      </w:r>
      <w:proofErr w:type="spellEnd"/>
      <w:r w:rsidRPr="00387EC4">
        <w:rPr>
          <w:rFonts w:ascii="Verdana" w:hAnsi="Verdana" w:cs="Verdana"/>
          <w:b/>
          <w:bCs/>
          <w:sz w:val="20"/>
          <w:szCs w:val="20"/>
          <w:lang w:eastAsia="ar-SA"/>
        </w:rPr>
        <w:t xml:space="preserve"> – Przedszkolnego nr 3 w Nowym Dworze Mazowieckim w 2021 roku”, </w:t>
      </w:r>
      <w:r w:rsidRPr="00387EC4">
        <w:rPr>
          <w:rFonts w:ascii="Verdana" w:hAnsi="Verdana" w:cs="Verdana"/>
          <w:bCs/>
          <w:sz w:val="20"/>
          <w:szCs w:val="20"/>
          <w:lang w:eastAsia="ar-SA"/>
        </w:rPr>
        <w:t>oznaczenie sprawy:</w:t>
      </w:r>
      <w:r w:rsidRPr="00387EC4">
        <w:rPr>
          <w:rFonts w:ascii="Verdana" w:hAnsi="Verdana" w:cs="Verdana"/>
          <w:b/>
          <w:bCs/>
          <w:sz w:val="20"/>
          <w:szCs w:val="20"/>
          <w:lang w:eastAsia="ar-SA"/>
        </w:rPr>
        <w:t xml:space="preserve"> </w:t>
      </w:r>
      <w:r w:rsidRPr="00CF12A6">
        <w:rPr>
          <w:rFonts w:ascii="Verdana" w:hAnsi="Verdana" w:cs="Verdana"/>
          <w:b/>
          <w:bCs/>
          <w:sz w:val="20"/>
          <w:szCs w:val="20"/>
          <w:shd w:val="clear" w:color="auto" w:fill="FFFFFF"/>
          <w:lang w:eastAsia="ar-SA"/>
        </w:rPr>
        <w:t>ZSP3.055.53.20</w:t>
      </w:r>
      <w:r w:rsidRPr="00CF12A6">
        <w:rPr>
          <w:rFonts w:ascii="Verdana" w:hAnsi="Verdana" w:cs="Verdana"/>
          <w:b/>
          <w:iCs/>
          <w:sz w:val="20"/>
          <w:szCs w:val="20"/>
          <w:shd w:val="clear" w:color="auto" w:fill="FFFFFF"/>
          <w:lang w:eastAsia="ar-SA"/>
        </w:rPr>
        <w:t>,</w:t>
      </w: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b/>
          <w:bCs/>
          <w:i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/>
        </w:rPr>
      </w:pPr>
      <w:r w:rsidRPr="00387EC4">
        <w:rPr>
          <w:rFonts w:ascii="Verdana" w:hAnsi="Verdana" w:cs="Verdana"/>
          <w:bCs/>
          <w:i/>
          <w:sz w:val="20"/>
          <w:szCs w:val="20"/>
          <w:lang w:eastAsia="ar-SA"/>
        </w:rPr>
        <w:t>Należy wypełnić właściwą część formularza oferty, odpowiednio dla Części zamówienia na realizację, której składana jest oferta, np. w przypadku, gdy Wykonawca składa ofertę tylko na Część 1 zamówienia, należy wypełnić tylko część a) formularza cenowego oferty, zaś w przypadku, gdy Wykonawca składa ofertę na więcej części zamówienia, należy wypełnić formularze odpowiednich części zamówienia. W każdym wypadku należy uzupełnić punkt I, II oraz , o ile to właściwe, punkt III, IV i V  formularza oferty.</w:t>
      </w: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/>
        </w:rPr>
      </w:pPr>
      <w:r w:rsidRPr="00387EC4">
        <w:rPr>
          <w:rFonts w:ascii="Verdana" w:hAnsi="Verdana" w:cs="Verdana"/>
          <w:b/>
          <w:bCs/>
          <w:sz w:val="20"/>
          <w:szCs w:val="20"/>
          <w:lang w:eastAsia="ar-SA"/>
        </w:rPr>
        <w:t xml:space="preserve">Oferuję realizację zadania, którego przedmiot i zakres został określony w Specyfikacji Istotnych Warunków Zamówienia (SIWZ), w szczególności w </w:t>
      </w:r>
      <w:r w:rsidRPr="00387EC4">
        <w:rPr>
          <w:rFonts w:ascii="Verdana" w:hAnsi="Verdana" w:cs="Verdana"/>
          <w:b/>
          <w:bCs/>
          <w:i/>
          <w:sz w:val="20"/>
          <w:szCs w:val="20"/>
          <w:lang w:eastAsia="ar-SA"/>
        </w:rPr>
        <w:t>Opisie przedmiotu zamówienia</w:t>
      </w:r>
      <w:r w:rsidRPr="00387EC4">
        <w:rPr>
          <w:rFonts w:ascii="Verdana" w:hAnsi="Verdana" w:cs="Verdana"/>
          <w:b/>
          <w:bCs/>
          <w:sz w:val="20"/>
          <w:szCs w:val="20"/>
          <w:lang w:eastAsia="ar-SA"/>
        </w:rPr>
        <w:t>, oczekując za realizację:</w:t>
      </w: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/>
        </w:rPr>
      </w:pPr>
      <w:r w:rsidRPr="00387EC4">
        <w:rPr>
          <w:rFonts w:ascii="Verdana" w:eastAsia="Verdana" w:hAnsi="Verdana" w:cs="Verdana"/>
          <w:b/>
          <w:bCs/>
          <w:sz w:val="20"/>
          <w:szCs w:val="20"/>
          <w:lang w:eastAsia="ar-SA"/>
        </w:rPr>
        <w:t xml:space="preserve"> </w:t>
      </w: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3B4554" w:rsidRPr="00387EC4" w:rsidRDefault="003B4554" w:rsidP="003B4554">
      <w:pPr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3B4554" w:rsidRPr="00387EC4" w:rsidTr="00591495">
        <w:trPr>
          <w:jc w:val="center"/>
        </w:trPr>
        <w:tc>
          <w:tcPr>
            <w:tcW w:w="4536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B4554" w:rsidRPr="00387EC4" w:rsidTr="00591495">
        <w:trPr>
          <w:jc w:val="center"/>
        </w:trPr>
        <w:tc>
          <w:tcPr>
            <w:tcW w:w="4536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i/>
                <w:sz w:val="20"/>
                <w:szCs w:val="20"/>
              </w:rPr>
              <w:lastRenderedPageBreak/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3B4554" w:rsidRPr="00387EC4" w:rsidRDefault="003B4554" w:rsidP="0059149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87EC4">
              <w:rPr>
                <w:rFonts w:ascii="Verdana" w:hAnsi="Verdana" w:cs="Verdana"/>
                <w:sz w:val="20"/>
                <w:szCs w:val="20"/>
              </w:rPr>
              <w:t>ż</w:t>
            </w:r>
            <w:r w:rsidRPr="00387EC4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B4554" w:rsidRDefault="003B4554" w:rsidP="003B455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>części 1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u w:val="single"/>
          <w:lang w:eastAsia="ar-SA"/>
        </w:rPr>
        <w:t>(</w:t>
      </w:r>
      <w:r w:rsidRPr="00745811">
        <w:rPr>
          <w:rFonts w:ascii="Verdana" w:hAnsi="Verdana"/>
          <w:b/>
          <w:u w:val="single"/>
        </w:rPr>
        <w:t>Pieczywo i wyroby cukiernicze</w:t>
      </w:r>
      <w:r w:rsidRPr="00745811">
        <w:rPr>
          <w:rFonts w:ascii="Verdana" w:hAnsi="Verdana"/>
          <w:b/>
          <w:bCs/>
          <w:u w:val="single"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3B4554" w:rsidRDefault="003B4554" w:rsidP="003B4554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Pr="00180A84" w:rsidRDefault="003B4554" w:rsidP="003B4554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3B4554" w:rsidRPr="00686200" w:rsidRDefault="003B4554" w:rsidP="003B4554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3B4554" w:rsidRPr="008310D2" w:rsidRDefault="003B4554" w:rsidP="003B4554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2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u w:val="single"/>
          <w:lang w:eastAsia="ar-SA"/>
        </w:rPr>
        <w:t>(</w:t>
      </w:r>
      <w:r w:rsidRPr="00745811">
        <w:rPr>
          <w:rFonts w:ascii="Verdana" w:hAnsi="Verdana"/>
          <w:b/>
          <w:u w:val="single"/>
        </w:rPr>
        <w:t>Ryby i mrożonki</w:t>
      </w:r>
      <w:r w:rsidRPr="00745811">
        <w:rPr>
          <w:rFonts w:ascii="Verdana" w:hAnsi="Verdana"/>
          <w:b/>
          <w:bCs/>
          <w:u w:val="single"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3B4554" w:rsidRDefault="003B4554" w:rsidP="003B4554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Pr="00180A84" w:rsidRDefault="003B4554" w:rsidP="003B4554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3B4554" w:rsidRPr="00180A84" w:rsidRDefault="003B4554" w:rsidP="003B4554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3B4554" w:rsidRPr="008310D2" w:rsidRDefault="003B4554" w:rsidP="003B4554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3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</w:rPr>
        <w:t>Warzywa i owoce świeże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3B4554" w:rsidRDefault="003B4554" w:rsidP="003B4554">
      <w:pPr>
        <w:suppressAutoHyphens/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Pr="00180A84" w:rsidRDefault="003B4554" w:rsidP="003B4554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3B4554" w:rsidRPr="00180A84" w:rsidRDefault="003B4554" w:rsidP="003B4554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3B4554" w:rsidRPr="008310D2" w:rsidRDefault="003B4554" w:rsidP="003B4554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3B4554" w:rsidRPr="007B5D30" w:rsidTr="00591495">
        <w:trPr>
          <w:jc w:val="center"/>
        </w:trPr>
        <w:tc>
          <w:tcPr>
            <w:tcW w:w="4536" w:type="dxa"/>
          </w:tcPr>
          <w:p w:rsidR="003B4554" w:rsidRPr="007B5D30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3B4554" w:rsidRPr="007B5D30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B4554" w:rsidRPr="007B5D30" w:rsidTr="00591495">
        <w:trPr>
          <w:jc w:val="center"/>
        </w:trPr>
        <w:tc>
          <w:tcPr>
            <w:tcW w:w="4536" w:type="dxa"/>
          </w:tcPr>
          <w:p w:rsidR="003B4554" w:rsidRPr="007B5D30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5D30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3B4554" w:rsidRPr="007B5D30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7B5D30">
              <w:rPr>
                <w:rFonts w:ascii="Verdana" w:hAnsi="Verdana"/>
                <w:sz w:val="20"/>
                <w:szCs w:val="20"/>
              </w:rPr>
              <w:t>ż</w:t>
            </w: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4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</w:rPr>
        <w:t>Mięso i wędliny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3B4554" w:rsidRDefault="003B4554" w:rsidP="003B4554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Pr="00180A84" w:rsidRDefault="003B4554" w:rsidP="003B4554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3B4554" w:rsidRPr="00180A84" w:rsidRDefault="003B4554" w:rsidP="003B4554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3B4554" w:rsidRPr="008310D2" w:rsidRDefault="003B4554" w:rsidP="003B4554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3B4554" w:rsidRDefault="003B4554" w:rsidP="003B4554">
      <w:pPr>
        <w:spacing w:after="0" w:line="36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3B4554" w:rsidRDefault="003B4554" w:rsidP="003B4554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5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</w:rPr>
        <w:t>Produkty ogólnospożywcze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Pr="00180A84" w:rsidRDefault="003B4554" w:rsidP="003B4554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3B4554" w:rsidRPr="00180A84" w:rsidRDefault="003B4554" w:rsidP="003B4554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3B4554" w:rsidRPr="008310D2" w:rsidRDefault="003B4554" w:rsidP="003B4554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6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</w:rPr>
        <w:t>Wyroby garmażeryjne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3B4554" w:rsidRDefault="003B4554" w:rsidP="003B4554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Pr="00180A84" w:rsidRDefault="003B4554" w:rsidP="003B4554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3B4554" w:rsidRPr="00180A84" w:rsidRDefault="003B4554" w:rsidP="003B4554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3B4554" w:rsidRPr="008310D2" w:rsidRDefault="003B4554" w:rsidP="003B4554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3B4554" w:rsidRPr="007B5D30" w:rsidTr="00591495">
        <w:trPr>
          <w:jc w:val="center"/>
        </w:trPr>
        <w:tc>
          <w:tcPr>
            <w:tcW w:w="4536" w:type="dxa"/>
          </w:tcPr>
          <w:p w:rsidR="003B4554" w:rsidRPr="007B5D30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3B4554" w:rsidRPr="007B5D30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B4554" w:rsidRPr="007B5D30" w:rsidTr="00591495">
        <w:trPr>
          <w:jc w:val="center"/>
        </w:trPr>
        <w:tc>
          <w:tcPr>
            <w:tcW w:w="4536" w:type="dxa"/>
          </w:tcPr>
          <w:p w:rsidR="003B4554" w:rsidRPr="007B5D30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5D30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3B4554" w:rsidRPr="007B5D30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7B5D30">
              <w:rPr>
                <w:rFonts w:ascii="Verdana" w:hAnsi="Verdana"/>
                <w:sz w:val="20"/>
                <w:szCs w:val="20"/>
              </w:rPr>
              <w:t>ż</w:t>
            </w: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7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</w:rPr>
        <w:t>Produkty mleczarskie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3B4554" w:rsidRDefault="003B4554" w:rsidP="003B4554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Pr="00180A84" w:rsidRDefault="003B4554" w:rsidP="003B4554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3B4554" w:rsidRPr="00180A84" w:rsidRDefault="003B4554" w:rsidP="003B4554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3B4554" w:rsidRPr="008310D2" w:rsidRDefault="003B4554" w:rsidP="003B4554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3B4554" w:rsidRDefault="003B4554" w:rsidP="003B4554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3B4554" w:rsidRDefault="003B4554" w:rsidP="003B4554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Pr="009E29B3" w:rsidRDefault="003B4554" w:rsidP="003B4554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  <w:lang w:eastAsia="ar-SA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t>UWAGA!</w:t>
      </w:r>
    </w:p>
    <w:p w:rsidR="003B4554" w:rsidRPr="009E29B3" w:rsidRDefault="003B4554" w:rsidP="003B4554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E29B3">
        <w:rPr>
          <w:rFonts w:ascii="Verdana" w:hAnsi="Verdana"/>
          <w:b/>
          <w:i/>
          <w:sz w:val="20"/>
          <w:szCs w:val="20"/>
        </w:rPr>
        <w:t>Wykonawca jest zobowiązany podać informację w poniżej wskazanym zakresie.</w:t>
      </w:r>
    </w:p>
    <w:p w:rsidR="003B4554" w:rsidRDefault="003B4554" w:rsidP="003B4554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B4554" w:rsidRDefault="003B4554" w:rsidP="003B4554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72112">
        <w:rPr>
          <w:rFonts w:ascii="Verdana" w:hAnsi="Verdana"/>
          <w:sz w:val="20"/>
          <w:szCs w:val="20"/>
        </w:rPr>
        <w:t xml:space="preserve">ybór niniejszej oferty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 xml:space="preserve">(należy wykreślić punkt 1) lub </w:t>
      </w:r>
      <w:r>
        <w:rPr>
          <w:rFonts w:ascii="Verdana" w:hAnsi="Verdana"/>
          <w:b/>
          <w:i/>
          <w:sz w:val="20"/>
          <w:szCs w:val="20"/>
          <w:u w:val="single"/>
        </w:rPr>
        <w:t xml:space="preserve">wypełnić bądź wykreślić punkt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2) oświadczenia):</w:t>
      </w:r>
    </w:p>
    <w:p w:rsidR="003B4554" w:rsidRPr="00F72112" w:rsidRDefault="003B4554" w:rsidP="003B4554">
      <w:pPr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3B4554" w:rsidRPr="00BB4EAC" w:rsidRDefault="003B4554" w:rsidP="003B4554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będzie prowadzić do powstania u Zamawiającego obowiązku podatkowego, przy czym do jego powstania prowadzi dostawa lub świadczenie następującego towaru lub usługi – nazwa (rodzaj):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F7211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………………………</w:t>
      </w:r>
      <w:r w:rsidRPr="00F72112">
        <w:rPr>
          <w:rFonts w:ascii="Verdana" w:hAnsi="Verdana"/>
          <w:sz w:val="20"/>
          <w:szCs w:val="20"/>
        </w:rPr>
        <w:t xml:space="preserve"> o wartości </w:t>
      </w:r>
      <w:r w:rsidRPr="00F72112">
        <w:rPr>
          <w:rFonts w:ascii="Verdana" w:hAnsi="Verdana"/>
          <w:b/>
          <w:bCs/>
          <w:sz w:val="20"/>
          <w:szCs w:val="20"/>
          <w:lang w:eastAsia="ar-SA"/>
        </w:rPr>
        <w:t xml:space="preserve">__ __ </w:t>
      </w:r>
      <w:r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, __ __ </w:t>
      </w:r>
      <w:r w:rsidRPr="00D207E5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3B4554" w:rsidRPr="00D207E5" w:rsidRDefault="003B4554" w:rsidP="003B4554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3B4554" w:rsidRDefault="003B4554" w:rsidP="003B4554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Informuję,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3B4554" w:rsidRPr="00BB4EAC" w:rsidRDefault="003B4554" w:rsidP="003B4554">
      <w:pPr>
        <w:widowControl w:val="0"/>
        <w:numPr>
          <w:ilvl w:val="0"/>
          <w:numId w:val="13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3B4554" w:rsidRPr="00BB4EAC" w:rsidRDefault="003B4554" w:rsidP="003B4554">
      <w:pPr>
        <w:widowControl w:val="0"/>
        <w:numPr>
          <w:ilvl w:val="0"/>
          <w:numId w:val="13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</w:t>
      </w:r>
      <w:r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.</w:t>
      </w:r>
    </w:p>
    <w:p w:rsidR="003B4554" w:rsidRPr="00BB4EAC" w:rsidRDefault="003B4554" w:rsidP="003B4554">
      <w:pPr>
        <w:widowControl w:val="0"/>
        <w:spacing w:after="0" w:line="240" w:lineRule="exact"/>
        <w:rPr>
          <w:rFonts w:ascii="Times New Roman" w:hAnsi="Times New Roman"/>
          <w:i/>
          <w:snapToGrid w:val="0"/>
          <w:sz w:val="24"/>
          <w:szCs w:val="20"/>
        </w:rPr>
      </w:pPr>
      <w:r w:rsidRPr="00BB4EAC">
        <w:rPr>
          <w:rFonts w:ascii="Times New Roman" w:hAnsi="Times New Roman"/>
          <w:i/>
          <w:snapToGrid w:val="0"/>
          <w:sz w:val="24"/>
          <w:szCs w:val="20"/>
        </w:rPr>
        <w:t>___________</w:t>
      </w:r>
    </w:p>
    <w:p w:rsidR="003B4554" w:rsidRPr="00BB4EAC" w:rsidRDefault="003B4554" w:rsidP="003B4554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BB4EAC">
        <w:rPr>
          <w:rFonts w:ascii="Times New Roman" w:hAnsi="Times New Roman"/>
          <w:i/>
          <w:sz w:val="20"/>
          <w:szCs w:val="20"/>
        </w:rPr>
        <w:t xml:space="preserve">* </w:t>
      </w:r>
      <w:r w:rsidRPr="00BB4EAC">
        <w:rPr>
          <w:rFonts w:ascii="Verdana" w:hAnsi="Verdana"/>
          <w:i/>
          <w:sz w:val="16"/>
          <w:szCs w:val="16"/>
        </w:rPr>
        <w:t xml:space="preserve">Zgodnie z zaleceniem Komisji </w:t>
      </w:r>
      <w:r w:rsidRPr="009100B6">
        <w:rPr>
          <w:rFonts w:ascii="Verdana" w:hAnsi="Verdana"/>
          <w:i/>
          <w:sz w:val="16"/>
          <w:szCs w:val="16"/>
        </w:rPr>
        <w:t>Wspólnot Europejskich</w:t>
      </w:r>
      <w:r>
        <w:rPr>
          <w:rFonts w:ascii="Verdana" w:hAnsi="Verdana"/>
          <w:i/>
          <w:sz w:val="16"/>
          <w:szCs w:val="16"/>
        </w:rPr>
        <w:t xml:space="preserve"> </w:t>
      </w:r>
      <w:r w:rsidRPr="00BB4EAC">
        <w:rPr>
          <w:rFonts w:ascii="Verdana" w:hAnsi="Verdana"/>
          <w:i/>
          <w:sz w:val="16"/>
          <w:szCs w:val="16"/>
        </w:rPr>
        <w:t xml:space="preserve">z dnia 6 maja 2003 r. dotyczącym definicji mikroprzedsiębiorstw oraz małych i średnich przedsiębiorstw </w:t>
      </w:r>
      <w:r>
        <w:rPr>
          <w:rFonts w:ascii="Verdana" w:hAnsi="Verdana"/>
          <w:i/>
          <w:sz w:val="16"/>
          <w:szCs w:val="16"/>
        </w:rPr>
        <w:t>(</w:t>
      </w:r>
      <w:proofErr w:type="spellStart"/>
      <w:r>
        <w:rPr>
          <w:rFonts w:ascii="Verdana" w:hAnsi="Verdana"/>
          <w:i/>
          <w:sz w:val="16"/>
          <w:szCs w:val="16"/>
        </w:rPr>
        <w:t>DzUUE</w:t>
      </w:r>
      <w:proofErr w:type="spellEnd"/>
      <w:r>
        <w:rPr>
          <w:rFonts w:ascii="Verdana" w:hAnsi="Verdana"/>
          <w:i/>
          <w:sz w:val="16"/>
          <w:szCs w:val="16"/>
        </w:rPr>
        <w:t xml:space="preserve"> L 124 z 20.05.2003r.</w:t>
      </w:r>
      <w:r w:rsidRPr="00BB4EAC">
        <w:rPr>
          <w:rFonts w:ascii="Verdana" w:hAnsi="Verdana"/>
          <w:i/>
          <w:sz w:val="16"/>
          <w:szCs w:val="16"/>
        </w:rPr>
        <w:t>):</w:t>
      </w:r>
    </w:p>
    <w:p w:rsidR="003B4554" w:rsidRPr="00BB4EAC" w:rsidRDefault="003B4554" w:rsidP="003B4554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Verdana" w:hAnsi="Verdana"/>
          <w:i/>
          <w:sz w:val="16"/>
          <w:szCs w:val="16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małe pr</w:t>
      </w:r>
      <w:r>
        <w:rPr>
          <w:rFonts w:ascii="Verdana" w:hAnsi="Verdana"/>
          <w:b/>
          <w:i/>
          <w:sz w:val="16"/>
          <w:szCs w:val="16"/>
        </w:rPr>
        <w:t>zedsiębiorstwa</w:t>
      </w:r>
      <w:r>
        <w:rPr>
          <w:rFonts w:ascii="Verdana" w:hAnsi="Verdana"/>
          <w:i/>
          <w:sz w:val="16"/>
          <w:szCs w:val="16"/>
        </w:rPr>
        <w:t xml:space="preserve"> to przedsiębiorstwa</w:t>
      </w:r>
      <w:r w:rsidRPr="00BB4EAC">
        <w:rPr>
          <w:rFonts w:ascii="Verdana" w:hAnsi="Verdana"/>
          <w:i/>
          <w:sz w:val="16"/>
          <w:szCs w:val="16"/>
        </w:rPr>
        <w:t>, które zatrudnia</w:t>
      </w:r>
      <w:r>
        <w:rPr>
          <w:rFonts w:ascii="Verdana" w:hAnsi="Verdana"/>
          <w:i/>
          <w:sz w:val="16"/>
          <w:szCs w:val="16"/>
        </w:rPr>
        <w:t>ją</w:t>
      </w:r>
      <w:r w:rsidRPr="00BB4EAC">
        <w:rPr>
          <w:rFonts w:ascii="Verdana" w:hAnsi="Verdana"/>
          <w:i/>
          <w:sz w:val="16"/>
          <w:szCs w:val="16"/>
        </w:rPr>
        <w:t xml:space="preserve"> mniej niż 50 osób i któr</w:t>
      </w:r>
      <w:r>
        <w:rPr>
          <w:rFonts w:ascii="Verdana" w:hAnsi="Verdana"/>
          <w:i/>
          <w:sz w:val="16"/>
          <w:szCs w:val="16"/>
        </w:rPr>
        <w:t>ych</w:t>
      </w:r>
      <w:r w:rsidRPr="00BB4EAC">
        <w:rPr>
          <w:rFonts w:ascii="Verdana" w:hAnsi="Verdana"/>
          <w:i/>
          <w:sz w:val="16"/>
          <w:szCs w:val="16"/>
        </w:rPr>
        <w:t xml:space="preserve"> roczny obrót lub roczna suma bilansowa nie przekracza 10 milionów EUR;</w:t>
      </w:r>
    </w:p>
    <w:p w:rsidR="003B4554" w:rsidRPr="00BB4EAC" w:rsidRDefault="003B4554" w:rsidP="003B4554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i/>
          <w:sz w:val="20"/>
          <w:szCs w:val="20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średnie przedsiębiorstwa</w:t>
      </w:r>
      <w:r w:rsidRPr="00BB4EAC">
        <w:rPr>
          <w:rFonts w:ascii="Verdana" w:hAnsi="Verdana"/>
          <w:i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BB4EAC">
        <w:rPr>
          <w:rFonts w:ascii="Verdana" w:hAnsi="Verdana"/>
          <w:i/>
          <w:iCs/>
          <w:sz w:val="16"/>
          <w:szCs w:val="16"/>
        </w:rPr>
        <w:t xml:space="preserve">lub </w:t>
      </w:r>
      <w:r w:rsidRPr="00BB4EAC">
        <w:rPr>
          <w:rFonts w:ascii="Verdana" w:hAnsi="Verdana"/>
          <w:i/>
          <w:sz w:val="16"/>
          <w:szCs w:val="16"/>
        </w:rPr>
        <w:t>roczna suma bilansowa nie przekracza 43 milionów EUR.</w:t>
      </w:r>
    </w:p>
    <w:p w:rsidR="003B4554" w:rsidRDefault="003B4554" w:rsidP="003B4554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3B4554" w:rsidRPr="007F7589" w:rsidRDefault="003B4554" w:rsidP="003B4554">
      <w:pPr>
        <w:numPr>
          <w:ilvl w:val="0"/>
          <w:numId w:val="11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Oświadczam,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3B4554" w:rsidRPr="007F7589" w:rsidRDefault="003B4554" w:rsidP="003B4554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3B4554" w:rsidRPr="007F7589" w:rsidRDefault="003B4554" w:rsidP="003B4554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3B4554" w:rsidRDefault="003B4554" w:rsidP="003B4554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B4554" w:rsidRDefault="003B4554" w:rsidP="003B4554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3B4554" w:rsidRPr="007B5D30" w:rsidTr="00591495">
        <w:trPr>
          <w:jc w:val="center"/>
        </w:trPr>
        <w:tc>
          <w:tcPr>
            <w:tcW w:w="4536" w:type="dxa"/>
          </w:tcPr>
          <w:p w:rsidR="003B4554" w:rsidRPr="007B5D30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3B4554" w:rsidRPr="007B5D30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B4554" w:rsidRPr="007B5D30" w:rsidTr="00591495">
        <w:trPr>
          <w:jc w:val="center"/>
        </w:trPr>
        <w:tc>
          <w:tcPr>
            <w:tcW w:w="4536" w:type="dxa"/>
          </w:tcPr>
          <w:p w:rsidR="003B4554" w:rsidRPr="007B5D30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5D30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3B4554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7B5D30">
              <w:rPr>
                <w:rFonts w:ascii="Verdana" w:hAnsi="Verdana"/>
                <w:sz w:val="20"/>
                <w:szCs w:val="20"/>
              </w:rPr>
              <w:t>ż</w:t>
            </w: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3B4554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  <w:p w:rsidR="003B4554" w:rsidRPr="007B5D30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3B4554" w:rsidRPr="00F77FEF" w:rsidRDefault="003B4554" w:rsidP="003B4554">
      <w:pPr>
        <w:tabs>
          <w:tab w:val="left" w:pos="2694"/>
        </w:tabs>
        <w:suppressAutoHyphens/>
        <w:spacing w:after="0" w:line="360" w:lineRule="auto"/>
        <w:ind w:left="284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lastRenderedPageBreak/>
        <w:t>I.</w:t>
      </w:r>
      <w:r w:rsidRPr="00F77FEF">
        <w:rPr>
          <w:rFonts w:ascii="Verdana" w:hAnsi="Verdana"/>
          <w:sz w:val="20"/>
          <w:szCs w:val="20"/>
          <w:lang w:eastAsia="ar-SA"/>
        </w:rPr>
        <w:t xml:space="preserve"> Oświadczam, że:</w:t>
      </w:r>
    </w:p>
    <w:p w:rsidR="003B4554" w:rsidRPr="00F77FEF" w:rsidRDefault="003B4554" w:rsidP="003B4554">
      <w:pPr>
        <w:numPr>
          <w:ilvl w:val="3"/>
          <w:numId w:val="3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Składam niniejszą ofertę: </w:t>
      </w:r>
      <w:r w:rsidRPr="00F77FEF">
        <w:rPr>
          <w:rFonts w:ascii="Verdana" w:hAnsi="Verdana"/>
          <w:b/>
          <w:sz w:val="20"/>
          <w:szCs w:val="20"/>
          <w:lang w:eastAsia="ar-SA"/>
        </w:rPr>
        <w:t>(</w:t>
      </w:r>
      <w:r w:rsidRPr="00F77FEF">
        <w:rPr>
          <w:rFonts w:ascii="Verdana" w:hAnsi="Verdana"/>
          <w:b/>
          <w:i/>
          <w:sz w:val="20"/>
          <w:szCs w:val="20"/>
          <w:lang w:eastAsia="ar-SA"/>
        </w:rPr>
        <w:t>niepotrzebne skreślić</w:t>
      </w:r>
      <w:r w:rsidRPr="00F77FEF">
        <w:rPr>
          <w:rFonts w:ascii="Verdana" w:hAnsi="Verdana"/>
          <w:b/>
          <w:sz w:val="20"/>
          <w:szCs w:val="20"/>
          <w:lang w:eastAsia="ar-SA"/>
        </w:rPr>
        <w:t>)</w:t>
      </w:r>
      <w:r w:rsidRPr="00F77FEF">
        <w:rPr>
          <w:rFonts w:ascii="Verdana" w:hAnsi="Verdana"/>
          <w:sz w:val="20"/>
          <w:szCs w:val="20"/>
          <w:lang w:eastAsia="ar-SA"/>
        </w:rPr>
        <w:t xml:space="preserve"> </w:t>
      </w:r>
    </w:p>
    <w:p w:rsidR="003B4554" w:rsidRPr="00F77FEF" w:rsidRDefault="003B4554" w:rsidP="003B4554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>we własnym imieniu</w:t>
      </w:r>
      <w:r w:rsidRPr="00F77FEF">
        <w:rPr>
          <w:rFonts w:ascii="Verdana" w:hAnsi="Verdana"/>
          <w:sz w:val="20"/>
          <w:szCs w:val="20"/>
          <w:lang w:eastAsia="ar-SA"/>
        </w:rPr>
        <w:t>,</w:t>
      </w:r>
    </w:p>
    <w:p w:rsidR="003B4554" w:rsidRPr="00F77FEF" w:rsidRDefault="003B4554" w:rsidP="003B4554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>składamy niniejszą ofertę jako Wykonawcy wspólnie ubiegający się o udzielenie zamówienia</w:t>
      </w:r>
      <w:r w:rsidRPr="00F77FEF">
        <w:rPr>
          <w:rFonts w:ascii="Verdana" w:hAnsi="Verdana"/>
          <w:sz w:val="20"/>
          <w:szCs w:val="20"/>
          <w:lang w:eastAsia="ar-SA"/>
        </w:rPr>
        <w:t>.</w:t>
      </w:r>
    </w:p>
    <w:p w:rsidR="003B4554" w:rsidRPr="00F77FEF" w:rsidRDefault="003B4554" w:rsidP="003B4554">
      <w:pPr>
        <w:numPr>
          <w:ilvl w:val="3"/>
          <w:numId w:val="3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Zaoferowana cena za realizację </w:t>
      </w:r>
      <w:r w:rsidRPr="00F77FEF">
        <w:rPr>
          <w:rFonts w:ascii="Verdana" w:hAnsi="Verdana"/>
          <w:bCs/>
          <w:sz w:val="20"/>
          <w:szCs w:val="20"/>
        </w:rPr>
        <w:t>zadania</w:t>
      </w:r>
      <w:r w:rsidRPr="00F77FEF">
        <w:rPr>
          <w:rFonts w:ascii="Verdana" w:hAnsi="Verdana"/>
          <w:b/>
          <w:sz w:val="20"/>
          <w:szCs w:val="20"/>
        </w:rPr>
        <w:t xml:space="preserve"> </w:t>
      </w:r>
      <w:r w:rsidRPr="00F77FEF">
        <w:rPr>
          <w:rFonts w:ascii="Verdana" w:hAnsi="Verdana"/>
          <w:sz w:val="20"/>
          <w:szCs w:val="20"/>
          <w:lang w:eastAsia="ar-SA"/>
        </w:rPr>
        <w:t xml:space="preserve">zawiera wszystkie koszty związane z wykonaniem tej </w:t>
      </w:r>
      <w:r>
        <w:rPr>
          <w:rFonts w:ascii="Verdana" w:hAnsi="Verdana"/>
          <w:sz w:val="20"/>
          <w:szCs w:val="20"/>
          <w:lang w:eastAsia="ar-SA"/>
        </w:rPr>
        <w:t>usługi</w:t>
      </w:r>
      <w:r w:rsidRPr="00F77FEF">
        <w:rPr>
          <w:rFonts w:ascii="Verdana" w:hAnsi="Verdana"/>
          <w:sz w:val="20"/>
          <w:szCs w:val="20"/>
          <w:lang w:eastAsia="ar-SA"/>
        </w:rPr>
        <w:t xml:space="preserve"> i jest ceną ryczałtową w rozumieniu art. 632 ustawy z dnia 23 kwietnia 1964 r. – Kodeks cywilny </w:t>
      </w:r>
      <w:r>
        <w:rPr>
          <w:rFonts w:ascii="Verdana" w:hAnsi="Verdana"/>
          <w:sz w:val="20"/>
          <w:szCs w:val="20"/>
        </w:rPr>
        <w:t>(tekst jednolity: DzU</w:t>
      </w:r>
      <w:r w:rsidRPr="008720C6">
        <w:rPr>
          <w:rFonts w:ascii="Verdana" w:hAnsi="Verdana"/>
          <w:sz w:val="20"/>
          <w:szCs w:val="20"/>
        </w:rPr>
        <w:t xml:space="preserve"> z 20</w:t>
      </w:r>
      <w:r>
        <w:rPr>
          <w:rFonts w:ascii="Verdana" w:hAnsi="Verdana"/>
          <w:sz w:val="20"/>
          <w:szCs w:val="20"/>
        </w:rPr>
        <w:t>20</w:t>
      </w:r>
      <w:r w:rsidRPr="008720C6">
        <w:rPr>
          <w:rFonts w:ascii="Verdana" w:hAnsi="Verdana"/>
          <w:sz w:val="20"/>
          <w:szCs w:val="20"/>
        </w:rPr>
        <w:t xml:space="preserve"> r., poz. </w:t>
      </w:r>
      <w:r>
        <w:rPr>
          <w:rFonts w:ascii="Verdana" w:hAnsi="Verdana"/>
          <w:sz w:val="20"/>
          <w:szCs w:val="20"/>
        </w:rPr>
        <w:t>1740</w:t>
      </w:r>
      <w:r w:rsidRPr="008720C6">
        <w:rPr>
          <w:rFonts w:ascii="Verdana" w:hAnsi="Verdana"/>
          <w:sz w:val="20"/>
          <w:szCs w:val="20"/>
        </w:rPr>
        <w:t xml:space="preserve"> ze zm.)</w:t>
      </w:r>
      <w:r>
        <w:rPr>
          <w:rFonts w:ascii="Verdana" w:hAnsi="Verdana"/>
          <w:sz w:val="20"/>
          <w:szCs w:val="20"/>
          <w:lang w:eastAsia="ar-SA"/>
        </w:rPr>
        <w:t>.</w:t>
      </w:r>
    </w:p>
    <w:p w:rsidR="003B4554" w:rsidRPr="004B0F71" w:rsidRDefault="003B4554" w:rsidP="003B4554">
      <w:pPr>
        <w:numPr>
          <w:ilvl w:val="3"/>
          <w:numId w:val="3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eastAsia="Calibri" w:hAnsi="Verdana"/>
          <w:sz w:val="20"/>
          <w:szCs w:val="20"/>
          <w:lang w:eastAsia="ar-SA"/>
        </w:rPr>
        <w:t>O</w:t>
      </w:r>
      <w:r w:rsidRPr="00296189">
        <w:rPr>
          <w:rFonts w:ascii="Verdana" w:eastAsia="Calibri" w:hAnsi="Verdana"/>
          <w:sz w:val="20"/>
          <w:szCs w:val="20"/>
          <w:lang w:eastAsia="en-US"/>
        </w:rPr>
        <w:t xml:space="preserve">świadczam, że 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zakres 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dostaw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 jest bezsporny i że ustaliłem ten zakres na podsta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wie opisu przedmiotu zamówienia i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 własnej weryfikacji zakres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u rzeczowego.</w:t>
      </w:r>
    </w:p>
    <w:p w:rsidR="003B4554" w:rsidRPr="0055643A" w:rsidRDefault="003B4554" w:rsidP="003B4554">
      <w:pPr>
        <w:numPr>
          <w:ilvl w:val="3"/>
          <w:numId w:val="3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eastAsia="Calibri" w:hAnsi="Verdana"/>
          <w:snapToGrid w:val="0"/>
          <w:sz w:val="20"/>
          <w:szCs w:val="20"/>
          <w:lang w:eastAsia="en-US"/>
        </w:rPr>
        <w:t>Wraz z ofertą składam k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osztorys ofertowy 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na ………………… część/ci zamówienia, </w:t>
      </w:r>
      <w:r w:rsidRPr="00754004">
        <w:rPr>
          <w:rFonts w:ascii="Verdana" w:eastAsia="Calibri" w:hAnsi="Verdana"/>
          <w:bCs/>
          <w:sz w:val="20"/>
          <w:szCs w:val="20"/>
          <w:lang w:eastAsia="ar-SA"/>
        </w:rPr>
        <w:t>który jest</w:t>
      </w:r>
      <w:r w:rsidRPr="003C0304">
        <w:rPr>
          <w:rFonts w:ascii="Verdana" w:eastAsia="Calibri" w:hAnsi="Verdana"/>
          <w:bCs/>
          <w:sz w:val="20"/>
          <w:szCs w:val="20"/>
          <w:lang w:eastAsia="ar-SA"/>
        </w:rPr>
        <w:t xml:space="preserve"> załącznikiem do oferty i stanowi jej integralną część</w:t>
      </w:r>
      <w:r w:rsidRPr="00BC578D">
        <w:rPr>
          <w:rFonts w:ascii="Verdana" w:hAnsi="Verdana"/>
          <w:sz w:val="20"/>
          <w:szCs w:val="20"/>
          <w:lang w:eastAsia="ar-SA"/>
        </w:rPr>
        <w:t>.</w:t>
      </w:r>
    </w:p>
    <w:p w:rsidR="003B4554" w:rsidRPr="00275DD5" w:rsidRDefault="003B4554" w:rsidP="003B4554">
      <w:pPr>
        <w:numPr>
          <w:ilvl w:val="3"/>
          <w:numId w:val="3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Zobowiązuję się wykonywać przedmiot zamówienia </w:t>
      </w:r>
      <w:r>
        <w:rPr>
          <w:rFonts w:ascii="Verdana" w:hAnsi="Verdana"/>
          <w:sz w:val="20"/>
          <w:szCs w:val="20"/>
          <w:lang w:eastAsia="ar-SA"/>
        </w:rPr>
        <w:t xml:space="preserve">w terminie </w:t>
      </w:r>
      <w:r w:rsidRPr="00C369A2">
        <w:rPr>
          <w:rFonts w:ascii="Verdana" w:hAnsi="Verdana"/>
          <w:b/>
          <w:snapToGrid w:val="0"/>
          <w:sz w:val="20"/>
          <w:szCs w:val="20"/>
        </w:rPr>
        <w:t xml:space="preserve">od dnia </w:t>
      </w:r>
      <w:r>
        <w:rPr>
          <w:rFonts w:ascii="Verdana" w:hAnsi="Verdana"/>
          <w:b/>
          <w:snapToGrid w:val="0"/>
          <w:sz w:val="20"/>
          <w:szCs w:val="20"/>
        </w:rPr>
        <w:t>4 stycznia 2021 roku</w:t>
      </w:r>
      <w:r w:rsidRPr="00C369A2">
        <w:rPr>
          <w:rFonts w:ascii="Verdana" w:hAnsi="Verdana"/>
          <w:snapToGrid w:val="0"/>
          <w:sz w:val="20"/>
          <w:szCs w:val="20"/>
        </w:rPr>
        <w:t xml:space="preserve"> </w:t>
      </w:r>
      <w:r>
        <w:rPr>
          <w:rFonts w:ascii="Verdana" w:hAnsi="Verdana"/>
          <w:b/>
          <w:snapToGrid w:val="0"/>
          <w:sz w:val="20"/>
          <w:szCs w:val="20"/>
        </w:rPr>
        <w:t>do</w:t>
      </w:r>
      <w:r w:rsidRPr="00FC7352">
        <w:rPr>
          <w:rFonts w:ascii="Verdana" w:hAnsi="Verdana"/>
          <w:b/>
          <w:snapToGrid w:val="0"/>
          <w:sz w:val="20"/>
          <w:szCs w:val="20"/>
        </w:rPr>
        <w:t xml:space="preserve"> dnia </w:t>
      </w:r>
      <w:r>
        <w:rPr>
          <w:rFonts w:ascii="Verdana" w:hAnsi="Verdana"/>
          <w:b/>
          <w:snapToGrid w:val="0"/>
          <w:sz w:val="20"/>
          <w:szCs w:val="20"/>
        </w:rPr>
        <w:t>31 grudnia</w:t>
      </w:r>
      <w:r w:rsidRPr="00C369A2">
        <w:rPr>
          <w:rFonts w:ascii="Verdana" w:hAnsi="Verdana"/>
          <w:b/>
          <w:snapToGrid w:val="0"/>
          <w:sz w:val="20"/>
          <w:szCs w:val="20"/>
        </w:rPr>
        <w:t xml:space="preserve"> 20</w:t>
      </w:r>
      <w:r>
        <w:rPr>
          <w:rFonts w:ascii="Verdana" w:hAnsi="Verdana"/>
          <w:b/>
          <w:snapToGrid w:val="0"/>
          <w:sz w:val="20"/>
          <w:szCs w:val="20"/>
        </w:rPr>
        <w:t>21</w:t>
      </w:r>
      <w:r w:rsidRPr="00C369A2">
        <w:rPr>
          <w:rFonts w:ascii="Verdana" w:hAnsi="Verdana"/>
          <w:b/>
          <w:snapToGrid w:val="0"/>
          <w:sz w:val="20"/>
          <w:szCs w:val="20"/>
        </w:rPr>
        <w:t xml:space="preserve"> </w:t>
      </w:r>
      <w:r>
        <w:rPr>
          <w:rFonts w:ascii="Verdana" w:hAnsi="Verdana"/>
          <w:b/>
          <w:snapToGrid w:val="0"/>
          <w:sz w:val="20"/>
          <w:szCs w:val="20"/>
        </w:rPr>
        <w:t xml:space="preserve">roku. </w:t>
      </w:r>
    </w:p>
    <w:p w:rsidR="003B4554" w:rsidRDefault="003B4554" w:rsidP="003B4554">
      <w:pPr>
        <w:numPr>
          <w:ilvl w:val="3"/>
          <w:numId w:val="3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>Wynagrodzenie należne mi na podstawie prawidłowo wystawionej przeze mnie faktury należy wypłacić przelewem na rachunek bankowy nr: …</w:t>
      </w:r>
      <w:r>
        <w:rPr>
          <w:rFonts w:ascii="Verdana" w:eastAsia="Calibri" w:hAnsi="Verdana"/>
          <w:sz w:val="20"/>
          <w:szCs w:val="20"/>
          <w:lang w:eastAsia="ar-SA"/>
        </w:rPr>
        <w:t>……………</w:t>
      </w:r>
      <w:r w:rsidRPr="00D8681B">
        <w:rPr>
          <w:rFonts w:ascii="Verdana" w:eastAsia="Calibri" w:hAnsi="Verdana"/>
          <w:sz w:val="20"/>
          <w:szCs w:val="20"/>
          <w:lang w:eastAsia="ar-SA"/>
        </w:rPr>
        <w:t>………………………………… …………………………………………………………………………………………….. .</w:t>
      </w:r>
    </w:p>
    <w:p w:rsidR="003B4554" w:rsidRPr="00E24536" w:rsidRDefault="003B4554" w:rsidP="003B4554">
      <w:pPr>
        <w:numPr>
          <w:ilvl w:val="3"/>
          <w:numId w:val="3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000951">
        <w:rPr>
          <w:rFonts w:ascii="Verdana" w:eastAsia="Calibri" w:hAnsi="Verdana"/>
          <w:sz w:val="20"/>
          <w:szCs w:val="20"/>
          <w:lang w:eastAsia="ar-SA"/>
        </w:rPr>
        <w:t>Na osobę odpowiedzialną za realizację przedmiotu zamówienia wyznaczam – Pana / Panią ...................................................., tel. ……………………………..………, e-mail: ………………..……………..…</w:t>
      </w:r>
      <w:r>
        <w:rPr>
          <w:rFonts w:ascii="Verdana" w:eastAsia="Calibri" w:hAnsi="Verdana"/>
          <w:sz w:val="20"/>
          <w:szCs w:val="20"/>
          <w:lang w:eastAsia="ar-SA"/>
        </w:rPr>
        <w:t>……………………………………………..</w:t>
      </w:r>
      <w:r w:rsidRPr="00000951">
        <w:rPr>
          <w:rFonts w:ascii="Verdana" w:eastAsia="Calibri" w:hAnsi="Verdana"/>
          <w:sz w:val="20"/>
          <w:szCs w:val="20"/>
          <w:lang w:eastAsia="ar-SA"/>
        </w:rPr>
        <w:t>…..</w:t>
      </w:r>
    </w:p>
    <w:p w:rsidR="003B4554" w:rsidRPr="00F77FEF" w:rsidRDefault="003B4554" w:rsidP="003B4554">
      <w:pPr>
        <w:numPr>
          <w:ilvl w:val="3"/>
          <w:numId w:val="3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Zawarte w załączniku nr </w:t>
      </w:r>
      <w:r>
        <w:rPr>
          <w:rFonts w:ascii="Verdana" w:hAnsi="Verdana"/>
          <w:sz w:val="20"/>
          <w:szCs w:val="20"/>
          <w:lang w:eastAsia="ar-SA"/>
        </w:rPr>
        <w:t>11</w:t>
      </w:r>
      <w:r w:rsidRPr="00F77FEF">
        <w:rPr>
          <w:rFonts w:ascii="Verdana" w:hAnsi="Verdana"/>
          <w:sz w:val="20"/>
          <w:szCs w:val="20"/>
          <w:lang w:eastAsia="ar-SA"/>
        </w:rPr>
        <w:t xml:space="preserve"> do SIWZ postanowienia umowy zostały przeze mnie zaakceptowane i w przypadku wyboru mojej oferty, zobowiązuję się do zawarcia umowy na warunkach określonych w ww. załączniku do SIWZ, w miejscu i terminie wskazanym przez Zamawiającego.</w:t>
      </w:r>
    </w:p>
    <w:p w:rsidR="003B4554" w:rsidRPr="00F77FEF" w:rsidRDefault="003B4554" w:rsidP="003B4554">
      <w:pPr>
        <w:numPr>
          <w:ilvl w:val="3"/>
          <w:numId w:val="3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Akceptuję warunki płatności wynagrodzenia określone w SIWZ.</w:t>
      </w:r>
    </w:p>
    <w:p w:rsidR="003B4554" w:rsidRPr="00F77FEF" w:rsidRDefault="003B4554" w:rsidP="003B4554">
      <w:pPr>
        <w:numPr>
          <w:ilvl w:val="3"/>
          <w:numId w:val="3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Następujące części zamówienia zami</w:t>
      </w:r>
      <w:r>
        <w:rPr>
          <w:rFonts w:ascii="Verdana" w:hAnsi="Verdana"/>
          <w:sz w:val="20"/>
          <w:szCs w:val="20"/>
          <w:lang w:eastAsia="ar-SA"/>
        </w:rPr>
        <w:t>erzam powierzyć podwykonawcom*</w:t>
      </w:r>
      <w:r w:rsidRPr="00F77FEF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3B4554" w:rsidRPr="00BC578D" w:rsidRDefault="003B4554" w:rsidP="003B4554">
      <w:pPr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3B4554" w:rsidRPr="00BC578D" w:rsidRDefault="003B4554" w:rsidP="003B4554">
      <w:pPr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3B4554" w:rsidRPr="00BC578D" w:rsidRDefault="003B4554" w:rsidP="003B4554">
      <w:pPr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3B4554" w:rsidRPr="00BC578D" w:rsidRDefault="003B4554" w:rsidP="003B4554">
      <w:pPr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3B4554" w:rsidRPr="00BC578D" w:rsidRDefault="003B4554" w:rsidP="003B4554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3B4554" w:rsidRPr="00BC578D" w:rsidRDefault="003B4554" w:rsidP="003B4554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3B4554" w:rsidRPr="00BC578D" w:rsidRDefault="003B4554" w:rsidP="003B4554">
      <w:pPr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3B4554" w:rsidRPr="00BC578D" w:rsidRDefault="003B4554" w:rsidP="003B4554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3B4554" w:rsidRPr="00F77FEF" w:rsidRDefault="003B4554" w:rsidP="003B4554">
      <w:pPr>
        <w:tabs>
          <w:tab w:val="left" w:pos="426"/>
        </w:tabs>
        <w:suppressAutoHyphens/>
        <w:spacing w:after="0" w:line="36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3B4554" w:rsidRDefault="003B4554" w:rsidP="003B4554">
      <w:pPr>
        <w:suppressAutoHyphens/>
        <w:spacing w:after="120" w:line="240" w:lineRule="auto"/>
        <w:ind w:left="567" w:hanging="141"/>
        <w:jc w:val="both"/>
        <w:rPr>
          <w:rFonts w:ascii="Verdana" w:hAnsi="Verdana"/>
          <w:color w:val="000000"/>
          <w:sz w:val="16"/>
          <w:szCs w:val="16"/>
          <w:lang w:eastAsia="ar-SA"/>
        </w:rPr>
      </w:pPr>
      <w:r>
        <w:rPr>
          <w:rFonts w:ascii="Verdana" w:hAnsi="Verdana"/>
          <w:color w:val="000000"/>
          <w:sz w:val="16"/>
          <w:szCs w:val="16"/>
          <w:lang w:eastAsia="ar-SA"/>
        </w:rPr>
        <w:t>*</w:t>
      </w:r>
      <w:r w:rsidRPr="00290C70">
        <w:rPr>
          <w:rFonts w:ascii="Verdana" w:hAnsi="Verdana"/>
          <w:color w:val="000000"/>
          <w:sz w:val="16"/>
          <w:szCs w:val="16"/>
          <w:lang w:eastAsia="ar-SA"/>
        </w:rPr>
        <w:t>należy uzupełnić w przypadku, gdy Wykonawca zamierza powierzyć re</w:t>
      </w:r>
      <w:r>
        <w:rPr>
          <w:rFonts w:ascii="Verdana" w:hAnsi="Verdana"/>
          <w:color w:val="000000"/>
          <w:sz w:val="16"/>
          <w:szCs w:val="16"/>
          <w:lang w:eastAsia="ar-SA"/>
        </w:rPr>
        <w:t xml:space="preserve">alizację wybranych przez siebie </w:t>
      </w:r>
      <w:r w:rsidRPr="00290C70">
        <w:rPr>
          <w:rFonts w:ascii="Verdana" w:hAnsi="Verdana"/>
          <w:color w:val="000000"/>
          <w:sz w:val="16"/>
          <w:szCs w:val="16"/>
          <w:lang w:eastAsia="ar-SA"/>
        </w:rPr>
        <w:t>części zamówienia podwykonawcom, w innym przypadku pozostawić puste.</w:t>
      </w:r>
    </w:p>
    <w:p w:rsidR="003B4554" w:rsidRDefault="003B4554" w:rsidP="003B4554">
      <w:pPr>
        <w:suppressAutoHyphens/>
        <w:spacing w:after="120" w:line="240" w:lineRule="auto"/>
        <w:ind w:left="567" w:hanging="141"/>
        <w:jc w:val="both"/>
        <w:rPr>
          <w:rFonts w:ascii="Verdana" w:hAnsi="Verdana"/>
          <w:color w:val="000000"/>
          <w:sz w:val="16"/>
          <w:szCs w:val="16"/>
          <w:lang w:eastAsia="ar-SA"/>
        </w:rPr>
      </w:pPr>
    </w:p>
    <w:p w:rsidR="003B4554" w:rsidRDefault="003B4554" w:rsidP="003B4554">
      <w:pPr>
        <w:suppressAutoHyphens/>
        <w:spacing w:after="120" w:line="240" w:lineRule="auto"/>
        <w:ind w:left="567" w:hanging="141"/>
        <w:jc w:val="both"/>
        <w:rPr>
          <w:rFonts w:ascii="Verdana" w:hAnsi="Verdana"/>
          <w:color w:val="000000"/>
          <w:sz w:val="16"/>
          <w:szCs w:val="16"/>
          <w:lang w:eastAsia="ar-SA"/>
        </w:rPr>
      </w:pPr>
    </w:p>
    <w:p w:rsidR="003B4554" w:rsidRDefault="003B4554" w:rsidP="003B4554">
      <w:pPr>
        <w:suppressAutoHyphens/>
        <w:spacing w:after="120" w:line="240" w:lineRule="auto"/>
        <w:ind w:left="567" w:hanging="141"/>
        <w:jc w:val="both"/>
        <w:rPr>
          <w:rFonts w:ascii="Verdana" w:hAnsi="Verdana"/>
          <w:color w:val="000000"/>
          <w:sz w:val="16"/>
          <w:szCs w:val="16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3B4554" w:rsidRPr="007B5D30" w:rsidTr="00591495">
        <w:trPr>
          <w:jc w:val="center"/>
        </w:trPr>
        <w:tc>
          <w:tcPr>
            <w:tcW w:w="4536" w:type="dxa"/>
          </w:tcPr>
          <w:p w:rsidR="003B4554" w:rsidRPr="007B5D30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3B4554" w:rsidRPr="007B5D30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B4554" w:rsidRPr="007B5D30" w:rsidTr="00591495">
        <w:trPr>
          <w:jc w:val="center"/>
        </w:trPr>
        <w:tc>
          <w:tcPr>
            <w:tcW w:w="4536" w:type="dxa"/>
          </w:tcPr>
          <w:p w:rsidR="003B4554" w:rsidRPr="007B5D30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5D30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3B4554" w:rsidRPr="007B5D30" w:rsidRDefault="003B4554" w:rsidP="0059149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7B5D30">
              <w:rPr>
                <w:rFonts w:ascii="Verdana" w:hAnsi="Verdana"/>
                <w:sz w:val="20"/>
                <w:szCs w:val="20"/>
              </w:rPr>
              <w:t>ż</w:t>
            </w: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B4554" w:rsidRPr="00F77FEF" w:rsidRDefault="003B4554" w:rsidP="003B4554">
      <w:pPr>
        <w:numPr>
          <w:ilvl w:val="3"/>
          <w:numId w:val="3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lastRenderedPageBreak/>
        <w:t xml:space="preserve">Oświadczam, że wykazując spełnianie warunków udziału w postępowaniu: </w:t>
      </w:r>
      <w:r w:rsidRPr="00F77FEF">
        <w:rPr>
          <w:rFonts w:ascii="Verdana" w:hAnsi="Verdana"/>
          <w:b/>
          <w:sz w:val="20"/>
          <w:szCs w:val="20"/>
          <w:lang w:eastAsia="ar-SA"/>
        </w:rPr>
        <w:t>(niepotrzebne skreślić)</w:t>
      </w:r>
      <w:r w:rsidRPr="00F77FEF">
        <w:rPr>
          <w:rFonts w:ascii="Verdana" w:hAnsi="Verdana"/>
          <w:sz w:val="20"/>
          <w:szCs w:val="20"/>
          <w:lang w:eastAsia="ar-SA"/>
        </w:rPr>
        <w:t xml:space="preserve"> </w:t>
      </w:r>
    </w:p>
    <w:p w:rsidR="003B4554" w:rsidRPr="00F77FEF" w:rsidRDefault="003B4554" w:rsidP="003B4554">
      <w:pPr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ind w:left="851" w:hanging="425"/>
        <w:jc w:val="both"/>
        <w:rPr>
          <w:rFonts w:ascii="Verdana" w:hAnsi="Verdana"/>
          <w:b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 xml:space="preserve">polegam </w:t>
      </w:r>
    </w:p>
    <w:p w:rsidR="003B4554" w:rsidRPr="00F77FEF" w:rsidRDefault="003B4554" w:rsidP="003B4554">
      <w:pPr>
        <w:numPr>
          <w:ilvl w:val="0"/>
          <w:numId w:val="5"/>
        </w:numPr>
        <w:tabs>
          <w:tab w:val="left" w:pos="426"/>
        </w:tabs>
        <w:suppressAutoHyphens/>
        <w:spacing w:after="0" w:line="36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 xml:space="preserve">nie polegam </w:t>
      </w:r>
    </w:p>
    <w:p w:rsidR="003B4554" w:rsidRPr="00F77FEF" w:rsidRDefault="003B4554" w:rsidP="003B4554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na zasobach innych podmiotów.</w:t>
      </w:r>
    </w:p>
    <w:p w:rsidR="003B4554" w:rsidRPr="00F77FEF" w:rsidRDefault="003B4554" w:rsidP="003B4554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W przypadku, gdy Wykonawca, wykazując spełnianie warunków udziału w postępowaniu polega na zasobach innych podmiotów, zobowiązany jest uzupełnić część IV formularza oferty.</w:t>
      </w:r>
    </w:p>
    <w:p w:rsidR="003B4554" w:rsidRPr="00F77FEF" w:rsidRDefault="003B4554" w:rsidP="003B4554">
      <w:pPr>
        <w:suppressAutoHyphens/>
        <w:spacing w:after="120" w:line="36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3B4554" w:rsidRPr="00BC578D" w:rsidRDefault="003B4554" w:rsidP="003B4554">
      <w:pPr>
        <w:suppressAutoHyphens/>
        <w:spacing w:after="0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  <w:lang w:eastAsia="ar-SA"/>
        </w:rPr>
        <w:t>II</w:t>
      </w:r>
      <w:r w:rsidRPr="00BC578D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BC578D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C578D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BC578D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3B4554" w:rsidRPr="00BC578D" w:rsidRDefault="003B4554" w:rsidP="003B4554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Zapoznałem się z postanowieniami zawartymi w SIWZ i nie wnoszę do nich zastrzeżeń oraz że zdobyłem  informacje niezbędne do właściwego przygotowania oferty. Uznaję się za związanego określonymi w SIWZ postanowieniami i zasadami postępowania.</w:t>
      </w:r>
    </w:p>
    <w:p w:rsidR="003B4554" w:rsidRPr="00BC578D" w:rsidRDefault="003B4554" w:rsidP="003B4554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3B4554" w:rsidRPr="00BC578D" w:rsidRDefault="003B4554" w:rsidP="003B4554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3B4554" w:rsidRPr="0066203B" w:rsidRDefault="003B4554" w:rsidP="003B4554">
      <w:pPr>
        <w:tabs>
          <w:tab w:val="left" w:pos="361"/>
          <w:tab w:val="left" w:pos="426"/>
          <w:tab w:val="left" w:pos="1424"/>
        </w:tabs>
        <w:suppressAutoHyphens/>
        <w:spacing w:after="0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3B4554" w:rsidRDefault="003B4554" w:rsidP="003B4554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  <w:r w:rsidRPr="00A51E9C">
        <w:rPr>
          <w:rFonts w:ascii="Verdana" w:hAnsi="Verdana"/>
          <w:i/>
          <w:sz w:val="20"/>
          <w:szCs w:val="20"/>
          <w:lang w:eastAsia="ar-SA"/>
        </w:rPr>
        <w:t>Część III oferty dotyczy tylko Wykona</w:t>
      </w:r>
      <w:r>
        <w:rPr>
          <w:rFonts w:ascii="Verdana" w:hAnsi="Verdana"/>
          <w:i/>
          <w:sz w:val="20"/>
          <w:szCs w:val="20"/>
          <w:lang w:eastAsia="ar-SA"/>
        </w:rPr>
        <w:t xml:space="preserve">wców wspólnie ubiegających się </w:t>
      </w:r>
      <w:r w:rsidRPr="00A51E9C">
        <w:rPr>
          <w:rFonts w:ascii="Verdana" w:hAnsi="Verdana"/>
          <w:i/>
          <w:sz w:val="20"/>
          <w:szCs w:val="20"/>
          <w:lang w:eastAsia="ar-SA"/>
        </w:rPr>
        <w:t xml:space="preserve">o </w:t>
      </w:r>
      <w:r>
        <w:rPr>
          <w:rFonts w:ascii="Verdana" w:hAnsi="Verdana"/>
          <w:i/>
          <w:sz w:val="20"/>
          <w:szCs w:val="20"/>
          <w:lang w:eastAsia="ar-SA"/>
        </w:rPr>
        <w:t xml:space="preserve">udzielenie </w:t>
      </w:r>
      <w:r w:rsidRPr="00A51E9C">
        <w:rPr>
          <w:rFonts w:ascii="Verdana" w:hAnsi="Verdana"/>
          <w:i/>
          <w:sz w:val="20"/>
          <w:szCs w:val="20"/>
          <w:lang w:eastAsia="ar-SA"/>
        </w:rPr>
        <w:t>zamówienie.</w:t>
      </w:r>
    </w:p>
    <w:p w:rsidR="003B4554" w:rsidRPr="00A51E9C" w:rsidRDefault="003B4554" w:rsidP="003B4554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3B4554" w:rsidRPr="0066203B" w:rsidRDefault="003B4554" w:rsidP="003B4554">
      <w:pPr>
        <w:suppressAutoHyphens/>
        <w:spacing w:after="0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A51E9C">
        <w:rPr>
          <w:rFonts w:ascii="Verdana" w:hAnsi="Verdana"/>
          <w:sz w:val="20"/>
          <w:szCs w:val="20"/>
          <w:lang w:eastAsia="ar-SA"/>
        </w:rPr>
        <w:t>III.</w:t>
      </w:r>
      <w:r w:rsidRPr="0066203B">
        <w:rPr>
          <w:rFonts w:ascii="Verdana" w:hAnsi="Verdana"/>
          <w:sz w:val="20"/>
          <w:szCs w:val="20"/>
          <w:lang w:eastAsia="ar-SA"/>
        </w:rPr>
        <w:tab/>
        <w:t>M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</w:t>
      </w:r>
      <w:r>
        <w:rPr>
          <w:rFonts w:ascii="Verdana" w:hAnsi="Verdana"/>
          <w:bCs/>
          <w:sz w:val="20"/>
          <w:szCs w:val="20"/>
          <w:lang w:eastAsia="ar-SA"/>
        </w:rPr>
        <w:t>udzielenie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zamówienie, oświadczamy, że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A51E9C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66203B">
        <w:rPr>
          <w:rFonts w:ascii="Verdana" w:hAnsi="Verdana"/>
          <w:bCs/>
          <w:sz w:val="20"/>
          <w:szCs w:val="20"/>
          <w:lang w:eastAsia="ar-SA"/>
        </w:rPr>
        <w:t>:</w:t>
      </w:r>
    </w:p>
    <w:p w:rsidR="003B4554" w:rsidRPr="00B03AED" w:rsidRDefault="003B4554" w:rsidP="003B4554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suppressAutoHyphens/>
        <w:spacing w:after="0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>zawarliśmy;</w:t>
      </w:r>
    </w:p>
    <w:p w:rsidR="003B4554" w:rsidRPr="00B03AED" w:rsidRDefault="003B4554" w:rsidP="003B4554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suppressAutoHyphens/>
        <w:spacing w:after="0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B03AED">
        <w:rPr>
          <w:rFonts w:ascii="Verdana" w:hAnsi="Verdana"/>
          <w:bCs/>
          <w:sz w:val="20"/>
          <w:szCs w:val="20"/>
          <w:lang w:eastAsia="ar-SA"/>
        </w:rPr>
        <w:br/>
        <w:t>w postępowaniu</w:t>
      </w:r>
    </w:p>
    <w:p w:rsidR="003B4554" w:rsidRPr="0066203B" w:rsidRDefault="003B4554" w:rsidP="003B4554">
      <w:pPr>
        <w:suppressAutoHyphens/>
        <w:spacing w:after="0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66203B">
        <w:rPr>
          <w:rFonts w:ascii="Verdana" w:hAnsi="Verdana"/>
          <w:bCs/>
          <w:sz w:val="20"/>
          <w:szCs w:val="20"/>
          <w:lang w:eastAsia="ar-SA"/>
        </w:rPr>
        <w:t>.</w:t>
      </w:r>
    </w:p>
    <w:p w:rsidR="003B4554" w:rsidRPr="0066203B" w:rsidRDefault="003B4554" w:rsidP="003B4554">
      <w:pPr>
        <w:suppressAutoHyphens/>
        <w:spacing w:after="0"/>
        <w:ind w:right="-1"/>
        <w:rPr>
          <w:rFonts w:ascii="Verdana" w:hAnsi="Verdana"/>
          <w:sz w:val="20"/>
          <w:szCs w:val="20"/>
          <w:lang w:eastAsia="ar-SA"/>
        </w:rPr>
      </w:pPr>
    </w:p>
    <w:p w:rsidR="003B4554" w:rsidRDefault="003B4554" w:rsidP="003B4554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CB6E48">
        <w:rPr>
          <w:rFonts w:ascii="Verdana" w:hAnsi="Verdana"/>
          <w:i/>
          <w:sz w:val="20"/>
          <w:szCs w:val="20"/>
        </w:rPr>
        <w:t xml:space="preserve"> polegają na zasobach innych podmiotów</w:t>
      </w:r>
      <w:r w:rsidRPr="00CB6E48">
        <w:rPr>
          <w:rFonts w:ascii="Verdana" w:hAnsi="Verdana"/>
          <w:sz w:val="20"/>
          <w:szCs w:val="20"/>
        </w:rPr>
        <w:t>.</w:t>
      </w:r>
    </w:p>
    <w:p w:rsidR="003B4554" w:rsidRDefault="003B4554" w:rsidP="003B4554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3B4554" w:rsidRDefault="003B4554" w:rsidP="003B4554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3B4554" w:rsidRDefault="003B4554" w:rsidP="003B4554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3B4554" w:rsidRDefault="003B4554" w:rsidP="003B4554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3B4554" w:rsidRDefault="003B4554" w:rsidP="003B4554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3B4554" w:rsidRPr="00314F3C" w:rsidTr="00591495">
        <w:tc>
          <w:tcPr>
            <w:tcW w:w="4678" w:type="dxa"/>
          </w:tcPr>
          <w:p w:rsidR="003B4554" w:rsidRPr="00314F3C" w:rsidRDefault="003B4554" w:rsidP="0059149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3B4554" w:rsidRPr="00314F3C" w:rsidRDefault="003B4554" w:rsidP="0059149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B4554" w:rsidRPr="00314F3C" w:rsidTr="00591495">
        <w:tc>
          <w:tcPr>
            <w:tcW w:w="4678" w:type="dxa"/>
          </w:tcPr>
          <w:p w:rsidR="003B4554" w:rsidRPr="00314F3C" w:rsidRDefault="003B4554" w:rsidP="00591495">
            <w:pPr>
              <w:spacing w:after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3B4554" w:rsidRPr="00314F3C" w:rsidRDefault="003B4554" w:rsidP="0059149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B4554" w:rsidRDefault="003B4554" w:rsidP="003B4554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3B4554" w:rsidRDefault="003B4554" w:rsidP="003B4554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3B4554" w:rsidRDefault="003B4554" w:rsidP="003B4554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3B4554" w:rsidRDefault="003B4554" w:rsidP="003B4554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3B4554" w:rsidRDefault="003B4554" w:rsidP="003B4554">
      <w:pPr>
        <w:tabs>
          <w:tab w:val="left" w:pos="426"/>
        </w:tabs>
        <w:suppressAutoHyphens/>
        <w:spacing w:after="0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sz w:val="20"/>
          <w:szCs w:val="20"/>
        </w:rPr>
        <w:lastRenderedPageBreak/>
        <w:t>IV</w:t>
      </w:r>
      <w:r w:rsidRPr="0066203B">
        <w:rPr>
          <w:rFonts w:ascii="Verdana" w:hAnsi="Verdana"/>
          <w:b/>
          <w:sz w:val="20"/>
          <w:szCs w:val="20"/>
        </w:rPr>
        <w:t xml:space="preserve">. </w:t>
      </w:r>
      <w:r w:rsidRPr="0066203B">
        <w:rPr>
          <w:rFonts w:ascii="Verdana" w:hAnsi="Verdana"/>
          <w:b/>
          <w:sz w:val="20"/>
          <w:szCs w:val="20"/>
        </w:rPr>
        <w:tab/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B03AED">
        <w:rPr>
          <w:rFonts w:ascii="Verdana" w:hAnsi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/>
          <w:sz w:val="20"/>
          <w:szCs w:val="20"/>
        </w:rPr>
        <w:t>:</w:t>
      </w:r>
    </w:p>
    <w:p w:rsidR="003B4554" w:rsidRPr="00B03AED" w:rsidRDefault="003B4554" w:rsidP="003B4554">
      <w:pPr>
        <w:numPr>
          <w:ilvl w:val="0"/>
          <w:numId w:val="6"/>
        </w:numPr>
        <w:suppressAutoHyphens/>
        <w:spacing w:after="0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3B4554" w:rsidRPr="00B03AED" w:rsidRDefault="003B4554" w:rsidP="003B4554">
      <w:pPr>
        <w:numPr>
          <w:ilvl w:val="0"/>
          <w:numId w:val="6"/>
        </w:numPr>
        <w:suppressAutoHyphens/>
        <w:spacing w:after="0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3B4554" w:rsidRDefault="003B4554" w:rsidP="003B4554">
      <w:pPr>
        <w:suppressAutoHyphens/>
        <w:spacing w:after="0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podmiot/y, na którego/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pełną nazwę/firmę podmiotu)</w:t>
      </w:r>
      <w:r>
        <w:rPr>
          <w:rFonts w:ascii="Verdana" w:hAnsi="Verdana"/>
          <w:sz w:val="20"/>
          <w:szCs w:val="20"/>
        </w:rPr>
        <w:t>.</w:t>
      </w:r>
    </w:p>
    <w:p w:rsidR="003B4554" w:rsidRDefault="003B4554" w:rsidP="003B4554">
      <w:pPr>
        <w:suppressAutoHyphens/>
        <w:spacing w:after="0"/>
        <w:ind w:left="426" w:right="-1"/>
        <w:jc w:val="both"/>
        <w:rPr>
          <w:rFonts w:ascii="Verdana" w:hAnsi="Verdana"/>
          <w:sz w:val="20"/>
          <w:szCs w:val="20"/>
        </w:rPr>
      </w:pPr>
    </w:p>
    <w:p w:rsidR="003B4554" w:rsidRDefault="003B4554" w:rsidP="003B4554">
      <w:pPr>
        <w:numPr>
          <w:ilvl w:val="0"/>
          <w:numId w:val="7"/>
        </w:numPr>
        <w:suppressAutoHyphens/>
        <w:spacing w:after="0" w:line="48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3B4554" w:rsidRPr="00296189" w:rsidRDefault="003B4554" w:rsidP="003B4554">
      <w:pPr>
        <w:numPr>
          <w:ilvl w:val="0"/>
          <w:numId w:val="7"/>
        </w:numPr>
        <w:suppressAutoHyphens/>
        <w:spacing w:after="0" w:line="48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3B4554" w:rsidRDefault="003B4554" w:rsidP="003B4554">
      <w:pPr>
        <w:widowControl w:val="0"/>
        <w:autoSpaceDE w:val="0"/>
        <w:autoSpaceDN w:val="0"/>
        <w:spacing w:after="0"/>
        <w:ind w:left="851"/>
        <w:rPr>
          <w:rFonts w:ascii="Verdana" w:hAnsi="Verdana"/>
          <w:i/>
          <w:sz w:val="20"/>
          <w:szCs w:val="20"/>
          <w:highlight w:val="red"/>
        </w:rPr>
      </w:pPr>
    </w:p>
    <w:p w:rsidR="003B4554" w:rsidRDefault="003B4554" w:rsidP="003B4554">
      <w:pPr>
        <w:tabs>
          <w:tab w:val="left" w:pos="426"/>
        </w:tabs>
        <w:suppressAutoHyphens/>
        <w:spacing w:after="0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Załączniki do niniejszej oferty</w:t>
      </w:r>
      <w:r w:rsidRPr="0066203B">
        <w:rPr>
          <w:rFonts w:ascii="Verdana" w:hAnsi="Verdana"/>
          <w:sz w:val="20"/>
          <w:szCs w:val="20"/>
          <w:lang w:eastAsia="ar-SA"/>
        </w:rPr>
        <w:t>:</w:t>
      </w:r>
    </w:p>
    <w:p w:rsidR="003B4554" w:rsidRPr="0066203B" w:rsidRDefault="003B4554" w:rsidP="003B4554">
      <w:pPr>
        <w:tabs>
          <w:tab w:val="left" w:pos="426"/>
        </w:tabs>
        <w:suppressAutoHyphens/>
        <w:spacing w:after="0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3B4554" w:rsidRPr="00314F3C" w:rsidTr="00591495">
        <w:tc>
          <w:tcPr>
            <w:tcW w:w="567" w:type="dxa"/>
            <w:vAlign w:val="bottom"/>
          </w:tcPr>
          <w:p w:rsidR="003B4554" w:rsidRPr="00314F3C" w:rsidRDefault="003B4554" w:rsidP="00591495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3B4554" w:rsidRPr="00314F3C" w:rsidRDefault="003B4554" w:rsidP="00591495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3B4554" w:rsidRPr="00314F3C" w:rsidRDefault="003B4554" w:rsidP="00591495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3B4554" w:rsidRPr="00314F3C" w:rsidTr="00591495">
        <w:tc>
          <w:tcPr>
            <w:tcW w:w="567" w:type="dxa"/>
            <w:vAlign w:val="bottom"/>
          </w:tcPr>
          <w:p w:rsidR="003B4554" w:rsidRPr="00314F3C" w:rsidRDefault="003B4554" w:rsidP="00591495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3B4554" w:rsidRPr="00314F3C" w:rsidRDefault="003B4554" w:rsidP="00591495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3B4554" w:rsidRPr="00314F3C" w:rsidRDefault="003B4554" w:rsidP="00591495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3B4554" w:rsidRPr="00314F3C" w:rsidTr="00591495">
        <w:tc>
          <w:tcPr>
            <w:tcW w:w="567" w:type="dxa"/>
            <w:vAlign w:val="bottom"/>
          </w:tcPr>
          <w:p w:rsidR="003B4554" w:rsidRPr="00314F3C" w:rsidRDefault="003B4554" w:rsidP="00591495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3B4554" w:rsidRPr="00314F3C" w:rsidRDefault="003B4554" w:rsidP="00591495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3B4554" w:rsidRPr="00314F3C" w:rsidRDefault="003B4554" w:rsidP="00591495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3B4554" w:rsidRPr="00314F3C" w:rsidTr="00591495">
        <w:tc>
          <w:tcPr>
            <w:tcW w:w="567" w:type="dxa"/>
            <w:vAlign w:val="bottom"/>
          </w:tcPr>
          <w:p w:rsidR="003B4554" w:rsidRPr="00314F3C" w:rsidRDefault="003B4554" w:rsidP="00591495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3B4554" w:rsidRPr="00314F3C" w:rsidRDefault="003B4554" w:rsidP="00591495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3B4554" w:rsidRPr="00314F3C" w:rsidRDefault="003B4554" w:rsidP="00591495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3B4554" w:rsidRPr="0066203B" w:rsidRDefault="003B4554" w:rsidP="003B4554">
      <w:pPr>
        <w:spacing w:after="0"/>
        <w:rPr>
          <w:rFonts w:ascii="Verdana" w:hAnsi="Verdana"/>
          <w:sz w:val="20"/>
          <w:szCs w:val="20"/>
        </w:rPr>
      </w:pPr>
    </w:p>
    <w:p w:rsidR="003B4554" w:rsidRDefault="003B4554" w:rsidP="003B4554">
      <w:pPr>
        <w:spacing w:after="0"/>
        <w:jc w:val="right"/>
        <w:rPr>
          <w:rFonts w:ascii="Verdana" w:hAnsi="Verdana"/>
          <w:sz w:val="20"/>
          <w:szCs w:val="20"/>
        </w:rPr>
      </w:pPr>
    </w:p>
    <w:p w:rsidR="003B4554" w:rsidRDefault="003B4554" w:rsidP="003B4554">
      <w:pPr>
        <w:spacing w:after="0"/>
        <w:jc w:val="right"/>
        <w:rPr>
          <w:rFonts w:ascii="Verdana" w:hAnsi="Verdana"/>
          <w:sz w:val="20"/>
          <w:szCs w:val="20"/>
        </w:rPr>
      </w:pPr>
    </w:p>
    <w:p w:rsidR="003B4554" w:rsidRPr="0066203B" w:rsidRDefault="003B4554" w:rsidP="003B4554">
      <w:pPr>
        <w:spacing w:after="0"/>
        <w:jc w:val="right"/>
        <w:rPr>
          <w:rFonts w:ascii="Verdana" w:hAnsi="Verdana"/>
          <w:sz w:val="20"/>
          <w:szCs w:val="20"/>
        </w:rPr>
      </w:pPr>
    </w:p>
    <w:p w:rsidR="003B4554" w:rsidRPr="0066203B" w:rsidRDefault="003B4554" w:rsidP="003B4554">
      <w:pPr>
        <w:spacing w:after="0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3B4554" w:rsidRPr="002520DD" w:rsidTr="00591495">
        <w:tc>
          <w:tcPr>
            <w:tcW w:w="4678" w:type="dxa"/>
          </w:tcPr>
          <w:p w:rsidR="003B4554" w:rsidRPr="00314F3C" w:rsidRDefault="003B4554" w:rsidP="0059149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3B4554" w:rsidRPr="00314F3C" w:rsidRDefault="003B4554" w:rsidP="0059149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3B4554" w:rsidRPr="00D778C8" w:rsidTr="00591495">
        <w:tc>
          <w:tcPr>
            <w:tcW w:w="4678" w:type="dxa"/>
          </w:tcPr>
          <w:p w:rsidR="003B4554" w:rsidRPr="00314F3C" w:rsidRDefault="003B4554" w:rsidP="00591495">
            <w:pPr>
              <w:spacing w:after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3B4554" w:rsidRPr="00314F3C" w:rsidRDefault="003B4554" w:rsidP="00591495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EC002E" w:rsidRDefault="00EC002E"/>
    <w:sectPr w:rsidR="00EC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F27FD"/>
    <w:multiLevelType w:val="hybridMultilevel"/>
    <w:tmpl w:val="C27CA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2D2D"/>
    <w:multiLevelType w:val="hybridMultilevel"/>
    <w:tmpl w:val="CB0E54CE"/>
    <w:lvl w:ilvl="0" w:tplc="0166F4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27747"/>
    <w:multiLevelType w:val="hybridMultilevel"/>
    <w:tmpl w:val="6974FAA6"/>
    <w:lvl w:ilvl="0" w:tplc="0166F4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14"/>
  </w:num>
  <w:num w:numId="11">
    <w:abstractNumId w:val="8"/>
  </w:num>
  <w:num w:numId="12">
    <w:abstractNumId w:val="12"/>
  </w:num>
  <w:num w:numId="13">
    <w:abstractNumId w:val="7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54"/>
    <w:rsid w:val="003B4554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2482C-E20D-4DA9-9D3F-0E754299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55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Akapit z listą BS,Kolorowa lista — akcent 11"/>
    <w:basedOn w:val="Normalny"/>
    <w:link w:val="AkapitzlistZnak"/>
    <w:qFormat/>
    <w:rsid w:val="003B4554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"/>
    <w:link w:val="Akapitzlist"/>
    <w:qFormat/>
    <w:locked/>
    <w:rsid w:val="003B4554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2483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2020-11-10T14:12:00Z</dcterms:created>
  <dcterms:modified xsi:type="dcterms:W3CDTF">2020-11-10T14:14:00Z</dcterms:modified>
</cp:coreProperties>
</file>